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5261" w:type="pct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8548"/>
        <w:gridCol w:w="317"/>
        <w:gridCol w:w="381"/>
        <w:gridCol w:w="678"/>
      </w:tblGrid>
      <w:tr w:rsidR="00A36F67" w:rsidRPr="007F7314" w:rsidTr="00123035">
        <w:trPr>
          <w:trHeight w:val="1265"/>
          <w:tblHeader/>
        </w:trPr>
        <w:tc>
          <w:tcPr>
            <w:tcW w:w="8549" w:type="dxa"/>
            <w:shd w:val="clear" w:color="auto" w:fill="EAEBDE" w:themeFill="background2"/>
            <w:tcMar>
              <w:left w:w="360" w:type="dxa"/>
            </w:tcMar>
            <w:vAlign w:val="center"/>
          </w:tcPr>
          <w:p w:rsidR="0034254D" w:rsidRPr="009D3C0D" w:rsidRDefault="00872EC6" w:rsidP="00343FBB">
            <w:pPr>
              <w:pStyle w:val="aa"/>
              <w:rPr>
                <w:rFonts w:ascii="Monotype Corsiva" w:hAnsi="Monotype Corsiva" w:cs="Times New Roman"/>
                <w:b/>
                <w:sz w:val="36"/>
                <w:szCs w:val="36"/>
                <w:lang w:val="en-US"/>
              </w:rPr>
            </w:pPr>
            <w:r w:rsidRPr="009D3C0D">
              <w:rPr>
                <w:rFonts w:ascii="Monotype Corsiva" w:eastAsiaTheme="majorEastAsia" w:hAnsi="Monotype Corsiva" w:cs="Times New Roman"/>
                <w:b/>
                <w:noProof/>
                <w:color w:val="375439" w:themeColor="accent1" w:themeShade="80"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-1689100</wp:posOffset>
                  </wp:positionH>
                  <wp:positionV relativeFrom="paragraph">
                    <wp:posOffset>0</wp:posOffset>
                  </wp:positionV>
                  <wp:extent cx="1579880" cy="970280"/>
                  <wp:effectExtent l="0" t="0" r="0" b="0"/>
                  <wp:wrapSquare wrapText="bothSides"/>
                  <wp:docPr id="1" name="Картина 1" descr="D:\Users\Librarian\Desktop\боте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Librarian\Desktop\боте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FCC">
              <w:rPr>
                <w:rFonts w:ascii="Monotype Corsiva" w:hAnsi="Monotype Corsiva" w:cs="Times New Roman"/>
                <w:b/>
                <w:sz w:val="36"/>
                <w:szCs w:val="36"/>
              </w:rPr>
              <w:t>Народн</w:t>
            </w:r>
            <w:r w:rsidRPr="009D3C0D">
              <w:rPr>
                <w:rFonts w:ascii="Monotype Corsiva" w:hAnsi="Monotype Corsiva" w:cs="Times New Roman"/>
                <w:b/>
                <w:sz w:val="36"/>
                <w:szCs w:val="36"/>
              </w:rPr>
              <w:t>о читалище „Христо Ботев – 1897”</w:t>
            </w:r>
          </w:p>
          <w:p w:rsidR="009D3C0D" w:rsidRDefault="0034254D" w:rsidP="00343FBB">
            <w:pPr>
              <w:pStyle w:val="aa"/>
              <w:rPr>
                <w:rFonts w:ascii="Monotype Corsiva" w:hAnsi="Monotype Corsiva" w:cs="Arabic Typesetting"/>
                <w:b/>
                <w:sz w:val="32"/>
                <w:szCs w:val="32"/>
              </w:rPr>
            </w:pPr>
            <w:r w:rsidRPr="009D3C0D">
              <w:rPr>
                <w:rFonts w:ascii="Monotype Corsiva" w:hAnsi="Monotype Corsiva" w:cs="Times New Roman"/>
                <w:b/>
                <w:sz w:val="36"/>
                <w:szCs w:val="36"/>
              </w:rPr>
              <w:t>с</w:t>
            </w:r>
            <w:r w:rsidR="00872EC6" w:rsidRPr="009D3C0D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ело </w:t>
            </w:r>
            <w:r w:rsidR="00340867" w:rsidRPr="009D3C0D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</w:t>
            </w:r>
            <w:r w:rsidRPr="009D3C0D">
              <w:rPr>
                <w:rFonts w:ascii="Monotype Corsiva" w:hAnsi="Monotype Corsiva" w:cs="Times New Roman"/>
                <w:b/>
                <w:sz w:val="36"/>
                <w:szCs w:val="36"/>
              </w:rPr>
              <w:t>Български извор, област Ловеч</w:t>
            </w:r>
            <w:r w:rsidR="00340867" w:rsidRPr="009D3C0D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 5733</w:t>
            </w:r>
            <w:r w:rsidR="00340867" w:rsidRPr="00340867">
              <w:rPr>
                <w:rFonts w:ascii="Monotype Corsiva" w:hAnsi="Monotype Corsiva" w:cs="Arabic Typesetting"/>
                <w:b/>
                <w:sz w:val="32"/>
                <w:szCs w:val="32"/>
                <w:lang w:val="en-US"/>
              </w:rPr>
              <w:t xml:space="preserve">  </w:t>
            </w:r>
            <w:r w:rsidR="00340867" w:rsidRPr="00340867">
              <w:rPr>
                <w:rFonts w:ascii="Monotype Corsiva" w:hAnsi="Monotype Corsiva" w:cs="Arabic Typesetting"/>
                <w:b/>
                <w:sz w:val="32"/>
                <w:szCs w:val="32"/>
              </w:rPr>
              <w:t xml:space="preserve"> </w:t>
            </w:r>
          </w:p>
          <w:p w:rsidR="0034254D" w:rsidRPr="009D3C0D" w:rsidRDefault="00340867" w:rsidP="00343FBB">
            <w:pPr>
              <w:pStyle w:val="aa"/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</w:pPr>
            <w:r w:rsidRPr="00340867">
              <w:rPr>
                <w:rFonts w:ascii="Monotype Corsiva" w:hAnsi="Monotype Corsiva" w:cs="Arabic Typesetting"/>
                <w:b/>
                <w:sz w:val="32"/>
                <w:szCs w:val="32"/>
              </w:rPr>
              <w:t xml:space="preserve">тел. </w:t>
            </w:r>
            <w:r w:rsidRPr="00340867">
              <w:rPr>
                <w:rFonts w:ascii="Monotype Corsiva" w:hAnsi="Monotype Corsiva" w:cs="Arabic Typesetting"/>
                <w:b/>
                <w:sz w:val="32"/>
                <w:szCs w:val="32"/>
                <w:lang w:val="en-US"/>
              </w:rPr>
              <w:t>069032316</w:t>
            </w:r>
            <w:r w:rsidR="009D3C0D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   </w:t>
            </w:r>
            <w:r w:rsidRPr="009D3C0D">
              <w:rPr>
                <w:rFonts w:ascii="Monotype Corsiva" w:hAnsi="Monotype Corsiva" w:cs="Arabic Typesetting"/>
                <w:sz w:val="32"/>
                <w:szCs w:val="32"/>
                <w:lang w:val="en-US"/>
              </w:rPr>
              <w:t>e-</w:t>
            </w:r>
            <w:r w:rsidRPr="009D3C0D">
              <w:rPr>
                <w:rFonts w:ascii="Monotype Corsiva" w:hAnsi="Monotype Corsiva" w:cs="Arabic Typesetting"/>
                <w:sz w:val="36"/>
                <w:szCs w:val="36"/>
                <w:lang w:val="en-US"/>
              </w:rPr>
              <w:t xml:space="preserve">mail:  </w:t>
            </w:r>
            <w:proofErr w:type="spellStart"/>
            <w:r w:rsidR="0034254D" w:rsidRPr="009D3C0D">
              <w:rPr>
                <w:rFonts w:ascii="Monotype Corsiva" w:hAnsi="Monotype Corsiva" w:cs="Arabic Typesetting"/>
                <w:sz w:val="36"/>
                <w:szCs w:val="36"/>
                <w:lang w:val="en-US"/>
              </w:rPr>
              <w:t>bg</w:t>
            </w:r>
            <w:proofErr w:type="spellEnd"/>
            <w:r w:rsidR="0034254D" w:rsidRPr="009D3C0D">
              <w:rPr>
                <w:rFonts w:ascii="Monotype Corsiva" w:hAnsi="Monotype Corsiva" w:cs="Arabic Typesetting"/>
                <w:sz w:val="36"/>
                <w:szCs w:val="36"/>
              </w:rPr>
              <w:t>.</w:t>
            </w:r>
            <w:proofErr w:type="spellStart"/>
            <w:r w:rsidR="0034254D" w:rsidRPr="009D3C0D">
              <w:rPr>
                <w:rFonts w:ascii="Monotype Corsiva" w:hAnsi="Monotype Corsiva" w:cs="Arabic Typesetting"/>
                <w:sz w:val="36"/>
                <w:szCs w:val="36"/>
                <w:lang w:val="en-US"/>
              </w:rPr>
              <w:t>izvor</w:t>
            </w:r>
            <w:proofErr w:type="spellEnd"/>
            <w:r w:rsidR="0034254D" w:rsidRPr="009D3C0D">
              <w:rPr>
                <w:rFonts w:ascii="Monotype Corsiva" w:hAnsi="Monotype Corsiva" w:cs="Arabic Typesetting"/>
                <w:sz w:val="36"/>
                <w:szCs w:val="36"/>
              </w:rPr>
              <w:t>.</w:t>
            </w:r>
            <w:proofErr w:type="spellStart"/>
            <w:r w:rsidR="0034254D" w:rsidRPr="009D3C0D">
              <w:rPr>
                <w:rFonts w:ascii="Monotype Corsiva" w:hAnsi="Monotype Corsiva" w:cs="Arabic Typesetting"/>
                <w:sz w:val="36"/>
                <w:szCs w:val="36"/>
                <w:lang w:val="en-US"/>
              </w:rPr>
              <w:t>chitalishte</w:t>
            </w:r>
            <w:proofErr w:type="spellEnd"/>
            <w:r w:rsidR="0034254D" w:rsidRPr="009D3C0D">
              <w:rPr>
                <w:rFonts w:ascii="Monotype Corsiva" w:hAnsi="Monotype Corsiva" w:cs="Arabic Typesetting"/>
                <w:sz w:val="36"/>
                <w:szCs w:val="36"/>
              </w:rPr>
              <w:t>@</w:t>
            </w:r>
            <w:proofErr w:type="spellStart"/>
            <w:r w:rsidR="0034254D" w:rsidRPr="009D3C0D">
              <w:rPr>
                <w:rFonts w:ascii="Monotype Corsiva" w:hAnsi="Monotype Corsiva" w:cs="Arabic Typesetting"/>
                <w:sz w:val="36"/>
                <w:szCs w:val="36"/>
                <w:lang w:val="en-US"/>
              </w:rPr>
              <w:t>abv</w:t>
            </w:r>
            <w:proofErr w:type="spellEnd"/>
            <w:r w:rsidR="0034254D" w:rsidRPr="009D3C0D">
              <w:rPr>
                <w:rFonts w:ascii="Monotype Corsiva" w:hAnsi="Monotype Corsiva" w:cs="Arabic Typesetting"/>
                <w:sz w:val="36"/>
                <w:szCs w:val="36"/>
              </w:rPr>
              <w:t>.</w:t>
            </w:r>
            <w:proofErr w:type="spellStart"/>
            <w:r w:rsidR="0034254D" w:rsidRPr="009D3C0D">
              <w:rPr>
                <w:rFonts w:ascii="Monotype Corsiva" w:hAnsi="Monotype Corsiva" w:cs="Arabic Typesetting"/>
                <w:sz w:val="36"/>
                <w:szCs w:val="36"/>
                <w:lang w:val="en-US"/>
              </w:rPr>
              <w:t>bg</w:t>
            </w:r>
            <w:proofErr w:type="spellEnd"/>
          </w:p>
        </w:tc>
        <w:tc>
          <w:tcPr>
            <w:tcW w:w="317" w:type="dxa"/>
            <w:shd w:val="clear" w:color="auto" w:fill="72A376" w:themeFill="accent1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  <w:tc>
          <w:tcPr>
            <w:tcW w:w="381" w:type="dxa"/>
            <w:shd w:val="clear" w:color="auto" w:fill="B0CCB0" w:themeFill="accent2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  <w:tc>
          <w:tcPr>
            <w:tcW w:w="678" w:type="dxa"/>
            <w:shd w:val="clear" w:color="auto" w:fill="A8CDD7" w:themeFill="accent3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</w:tr>
    </w:tbl>
    <w:p w:rsidR="00ED7486" w:rsidRPr="00ED7486" w:rsidRDefault="00ED7486" w:rsidP="00F07379">
      <w:pPr>
        <w:pStyle w:val="ad"/>
        <w:rPr>
          <w:rFonts w:cs="Times New Roman"/>
        </w:rPr>
      </w:pPr>
    </w:p>
    <w:p w:rsidR="00E30137" w:rsidRPr="009D3C0D" w:rsidRDefault="00E30137" w:rsidP="00E30137">
      <w:pPr>
        <w:rPr>
          <w:b/>
          <w:sz w:val="40"/>
          <w:szCs w:val="40"/>
        </w:rPr>
      </w:pPr>
      <w:r>
        <w:t xml:space="preserve">                                                            </w:t>
      </w:r>
      <w:r w:rsidR="00B84BBD">
        <w:t xml:space="preserve"> </w:t>
      </w:r>
      <w:r>
        <w:t xml:space="preserve">       </w:t>
      </w:r>
      <w:r w:rsidRPr="009D3C0D">
        <w:rPr>
          <w:b/>
          <w:sz w:val="40"/>
          <w:szCs w:val="40"/>
        </w:rPr>
        <w:t>ДОКЛАД</w:t>
      </w:r>
    </w:p>
    <w:p w:rsidR="00E30137" w:rsidRPr="006F3542" w:rsidRDefault="006F3542" w:rsidP="0035503F">
      <w:pPr>
        <w:pStyle w:val="aa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 w:rsidR="00E30137" w:rsidRPr="0035503F">
        <w:rPr>
          <w:b/>
          <w:sz w:val="28"/>
          <w:szCs w:val="28"/>
        </w:rPr>
        <w:t xml:space="preserve">  </w:t>
      </w:r>
      <w:r w:rsidR="00E30137" w:rsidRPr="006F3542">
        <w:rPr>
          <w:b/>
          <w:sz w:val="32"/>
          <w:szCs w:val="32"/>
        </w:rPr>
        <w:t xml:space="preserve">за дейността на Народно читалище „Христо Ботев-1897” </w:t>
      </w:r>
    </w:p>
    <w:p w:rsidR="00E30137" w:rsidRPr="006F3542" w:rsidRDefault="006F3542" w:rsidP="0035503F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E30137" w:rsidRPr="006F3542">
        <w:rPr>
          <w:b/>
          <w:sz w:val="32"/>
          <w:szCs w:val="32"/>
        </w:rPr>
        <w:t>с. Български</w:t>
      </w:r>
      <w:r w:rsidR="00670665" w:rsidRPr="006F3542">
        <w:rPr>
          <w:b/>
          <w:sz w:val="32"/>
          <w:szCs w:val="32"/>
        </w:rPr>
        <w:t xml:space="preserve"> извор, община Тетевен през 2019 </w:t>
      </w:r>
      <w:r w:rsidR="00E30137" w:rsidRPr="006F3542">
        <w:rPr>
          <w:b/>
          <w:sz w:val="32"/>
          <w:szCs w:val="32"/>
        </w:rPr>
        <w:t>година</w:t>
      </w:r>
    </w:p>
    <w:p w:rsidR="00E30137" w:rsidRPr="00713B17" w:rsidRDefault="00E30137" w:rsidP="00E30137">
      <w:pPr>
        <w:ind w:firstLine="90"/>
        <w:rPr>
          <w:sz w:val="24"/>
          <w:szCs w:val="24"/>
        </w:rPr>
      </w:pPr>
    </w:p>
    <w:p w:rsidR="00E30137" w:rsidRPr="006F3542" w:rsidRDefault="00E30137" w:rsidP="00E30137">
      <w:pPr>
        <w:rPr>
          <w:rStyle w:val="afffff"/>
          <w:b w:val="0"/>
          <w:sz w:val="32"/>
          <w:szCs w:val="32"/>
        </w:rPr>
      </w:pPr>
      <w:r w:rsidRPr="00AD4074">
        <w:rPr>
          <w:sz w:val="36"/>
          <w:szCs w:val="36"/>
        </w:rPr>
        <w:t xml:space="preserve">        </w:t>
      </w:r>
      <w:r w:rsidR="003849CA" w:rsidRPr="00AD4074">
        <w:rPr>
          <w:sz w:val="36"/>
          <w:szCs w:val="36"/>
        </w:rPr>
        <w:t xml:space="preserve"> </w:t>
      </w:r>
      <w:r w:rsidRPr="00AD4074">
        <w:rPr>
          <w:sz w:val="36"/>
          <w:szCs w:val="36"/>
        </w:rPr>
        <w:t xml:space="preserve"> </w:t>
      </w:r>
      <w:r w:rsidR="0035503F" w:rsidRPr="00AD4074">
        <w:rPr>
          <w:sz w:val="36"/>
          <w:szCs w:val="36"/>
        </w:rPr>
        <w:t xml:space="preserve"> </w:t>
      </w:r>
      <w:r w:rsidRPr="00AD4074">
        <w:rPr>
          <w:sz w:val="36"/>
          <w:szCs w:val="36"/>
        </w:rPr>
        <w:t xml:space="preserve"> </w:t>
      </w:r>
      <w:r w:rsidRPr="006F3542">
        <w:rPr>
          <w:rStyle w:val="afffff"/>
          <w:b w:val="0"/>
          <w:sz w:val="32"/>
          <w:szCs w:val="32"/>
        </w:rPr>
        <w:t>Народно читалище „Христо Ботев-1897” е с</w:t>
      </w:r>
      <w:r w:rsidR="00670665" w:rsidRPr="006F3542">
        <w:rPr>
          <w:rStyle w:val="afffff"/>
          <w:b w:val="0"/>
          <w:sz w:val="32"/>
          <w:szCs w:val="32"/>
        </w:rPr>
        <w:t xml:space="preserve"> редовно регистриран мандат 2019-2022</w:t>
      </w:r>
      <w:r w:rsidRPr="006F3542">
        <w:rPr>
          <w:rStyle w:val="afffff"/>
          <w:b w:val="0"/>
          <w:sz w:val="32"/>
          <w:szCs w:val="32"/>
        </w:rPr>
        <w:t xml:space="preserve"> </w:t>
      </w:r>
      <w:r w:rsidR="003849CA" w:rsidRPr="006F3542">
        <w:rPr>
          <w:rStyle w:val="afffff"/>
          <w:b w:val="0"/>
          <w:sz w:val="32"/>
          <w:szCs w:val="32"/>
        </w:rPr>
        <w:t xml:space="preserve"> </w:t>
      </w:r>
      <w:r w:rsidRPr="006F3542">
        <w:rPr>
          <w:rStyle w:val="afffff"/>
          <w:b w:val="0"/>
          <w:sz w:val="32"/>
          <w:szCs w:val="32"/>
        </w:rPr>
        <w:t xml:space="preserve">година, съгласно </w:t>
      </w:r>
      <w:r w:rsidR="00670665" w:rsidRPr="006F3542">
        <w:rPr>
          <w:rStyle w:val="afffff"/>
          <w:b w:val="0"/>
          <w:sz w:val="32"/>
          <w:szCs w:val="32"/>
        </w:rPr>
        <w:t>№ 20190624115641/2019 г. на Агенция по вписванията</w:t>
      </w:r>
      <w:r w:rsidRPr="006F3542">
        <w:rPr>
          <w:rStyle w:val="afffff"/>
          <w:b w:val="0"/>
          <w:sz w:val="32"/>
          <w:szCs w:val="32"/>
        </w:rPr>
        <w:t xml:space="preserve">. </w:t>
      </w:r>
    </w:p>
    <w:p w:rsidR="0029288D" w:rsidRPr="006F3542" w:rsidRDefault="003849CA" w:rsidP="00E30137">
      <w:pPr>
        <w:rPr>
          <w:rStyle w:val="afffff"/>
          <w:b w:val="0"/>
          <w:sz w:val="32"/>
          <w:szCs w:val="32"/>
        </w:rPr>
      </w:pPr>
      <w:r w:rsidRPr="006F3542">
        <w:rPr>
          <w:rStyle w:val="afffff"/>
          <w:b w:val="0"/>
          <w:sz w:val="32"/>
          <w:szCs w:val="32"/>
        </w:rPr>
        <w:t xml:space="preserve">  </w:t>
      </w:r>
      <w:r w:rsidR="00E30137" w:rsidRPr="006F3542">
        <w:rPr>
          <w:rStyle w:val="afffff"/>
          <w:b w:val="0"/>
          <w:sz w:val="32"/>
          <w:szCs w:val="32"/>
        </w:rPr>
        <w:t>С редовна регистрация вписана в Публичен регистър на народн</w:t>
      </w:r>
      <w:r w:rsidR="0029288D" w:rsidRPr="006F3542">
        <w:rPr>
          <w:rStyle w:val="afffff"/>
          <w:b w:val="0"/>
          <w:sz w:val="32"/>
          <w:szCs w:val="32"/>
        </w:rPr>
        <w:t>ите читалища към Министерството на културата с</w:t>
      </w:r>
    </w:p>
    <w:p w:rsidR="00E30137" w:rsidRPr="006F3542" w:rsidRDefault="0029288D" w:rsidP="00E30137">
      <w:pPr>
        <w:rPr>
          <w:rStyle w:val="afffff"/>
          <w:b w:val="0"/>
          <w:sz w:val="32"/>
          <w:szCs w:val="32"/>
        </w:rPr>
      </w:pPr>
      <w:r w:rsidRPr="006F3542">
        <w:rPr>
          <w:rStyle w:val="afffff"/>
          <w:b w:val="0"/>
          <w:sz w:val="32"/>
          <w:szCs w:val="32"/>
        </w:rPr>
        <w:t xml:space="preserve"> № 726 от 13.08.2019</w:t>
      </w:r>
      <w:r w:rsidR="00E30137" w:rsidRPr="006F3542">
        <w:rPr>
          <w:rStyle w:val="afffff"/>
          <w:b w:val="0"/>
          <w:sz w:val="32"/>
          <w:szCs w:val="32"/>
        </w:rPr>
        <w:t xml:space="preserve"> година.</w:t>
      </w:r>
    </w:p>
    <w:p w:rsidR="00E30137" w:rsidRPr="006F3542" w:rsidRDefault="00E30137" w:rsidP="00E30137">
      <w:pPr>
        <w:rPr>
          <w:rStyle w:val="afffff"/>
          <w:b w:val="0"/>
          <w:sz w:val="32"/>
          <w:szCs w:val="32"/>
        </w:rPr>
      </w:pPr>
      <w:r w:rsidRPr="006F3542">
        <w:rPr>
          <w:rStyle w:val="afffff"/>
          <w:b w:val="0"/>
          <w:sz w:val="32"/>
          <w:szCs w:val="32"/>
        </w:rPr>
        <w:t>Председател на Народно читалище „Христо Ботев-1897” е Златка Маринова Стоянова.</w:t>
      </w:r>
    </w:p>
    <w:p w:rsidR="00E30137" w:rsidRPr="006F3542" w:rsidRDefault="00E30137" w:rsidP="00E30137">
      <w:pPr>
        <w:rPr>
          <w:bCs/>
          <w:sz w:val="32"/>
          <w:szCs w:val="32"/>
        </w:rPr>
      </w:pPr>
      <w:r w:rsidRPr="006F3542">
        <w:rPr>
          <w:rStyle w:val="afffff"/>
          <w:b w:val="0"/>
          <w:sz w:val="32"/>
          <w:szCs w:val="32"/>
        </w:rPr>
        <w:t>Член</w:t>
      </w:r>
      <w:r w:rsidR="000076BB" w:rsidRPr="006F3542">
        <w:rPr>
          <w:rStyle w:val="afffff"/>
          <w:b w:val="0"/>
          <w:sz w:val="32"/>
          <w:szCs w:val="32"/>
        </w:rPr>
        <w:t>овете на Общото събрание за 2019 година са 89</w:t>
      </w:r>
      <w:r w:rsidRPr="006F3542">
        <w:rPr>
          <w:rStyle w:val="afffff"/>
          <w:b w:val="0"/>
          <w:sz w:val="32"/>
          <w:szCs w:val="32"/>
        </w:rPr>
        <w:t>. Редовните член</w:t>
      </w:r>
      <w:r w:rsidR="00AD4074" w:rsidRPr="006F3542">
        <w:rPr>
          <w:rStyle w:val="afffff"/>
          <w:b w:val="0"/>
          <w:sz w:val="32"/>
          <w:szCs w:val="32"/>
        </w:rPr>
        <w:t>ове с отчетен членски внос са 5</w:t>
      </w:r>
      <w:r w:rsidR="000076BB" w:rsidRPr="006F3542">
        <w:rPr>
          <w:rStyle w:val="afffff"/>
          <w:b w:val="0"/>
          <w:sz w:val="32"/>
          <w:szCs w:val="32"/>
        </w:rPr>
        <w:t>7</w:t>
      </w:r>
      <w:r w:rsidRPr="006F3542">
        <w:rPr>
          <w:rStyle w:val="afffff"/>
          <w:b w:val="0"/>
          <w:sz w:val="32"/>
          <w:szCs w:val="32"/>
        </w:rPr>
        <w:t>.</w:t>
      </w:r>
    </w:p>
    <w:p w:rsidR="00E30137" w:rsidRPr="006F3542" w:rsidRDefault="00E30137" w:rsidP="00E30137">
      <w:pPr>
        <w:rPr>
          <w:sz w:val="32"/>
          <w:szCs w:val="32"/>
        </w:rPr>
      </w:pPr>
      <w:r w:rsidRPr="006F3542">
        <w:rPr>
          <w:sz w:val="32"/>
          <w:szCs w:val="32"/>
        </w:rPr>
        <w:t xml:space="preserve">       </w:t>
      </w:r>
      <w:r w:rsidR="00FB525D" w:rsidRPr="006F3542">
        <w:rPr>
          <w:sz w:val="32"/>
          <w:szCs w:val="32"/>
        </w:rPr>
        <w:t xml:space="preserve"> </w:t>
      </w:r>
      <w:r w:rsidRPr="006F3542">
        <w:rPr>
          <w:sz w:val="32"/>
          <w:szCs w:val="32"/>
        </w:rPr>
        <w:t>Народно читалище „Христо Ботев-1897” с. Български извор, организира своята дейност на база поставените си основни цели, а именно:</w:t>
      </w:r>
    </w:p>
    <w:p w:rsidR="00E30137" w:rsidRPr="006F3542" w:rsidRDefault="00E30137" w:rsidP="009D3C0D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t>1. Запазване на обичаите и традициите на българския народ;</w:t>
      </w:r>
    </w:p>
    <w:p w:rsidR="00E30137" w:rsidRPr="006F3542" w:rsidRDefault="00E30137" w:rsidP="00E30137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t>2. Опознаване, съхранение и развитие на местния фолклор;</w:t>
      </w:r>
    </w:p>
    <w:p w:rsidR="00E30137" w:rsidRPr="006F3542" w:rsidRDefault="00E30137" w:rsidP="00E30137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t>3. Обогатяване културния живот на местното население;</w:t>
      </w:r>
    </w:p>
    <w:p w:rsidR="00E30137" w:rsidRPr="006F3542" w:rsidRDefault="00E30137" w:rsidP="00E30137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lastRenderedPageBreak/>
        <w:t>4.Създаване условия за развитие и изява на творческите способности у подрастващите;</w:t>
      </w:r>
    </w:p>
    <w:p w:rsidR="00E30137" w:rsidRPr="006F3542" w:rsidRDefault="00E30137" w:rsidP="00E30137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t>5.Възпитаване в дух на родолюбие;</w:t>
      </w:r>
    </w:p>
    <w:p w:rsidR="00E30137" w:rsidRPr="006F3542" w:rsidRDefault="00E30137" w:rsidP="00E30137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t>6. Осигуряване достъп до информация;</w:t>
      </w:r>
    </w:p>
    <w:p w:rsidR="006F3542" w:rsidRPr="006F3542" w:rsidRDefault="00E30137" w:rsidP="00123035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t>7. Подобряване състоянието на собствената материална база;</w:t>
      </w:r>
    </w:p>
    <w:p w:rsidR="00AC12A2" w:rsidRPr="006F3542" w:rsidRDefault="00E30137" w:rsidP="00E30137">
      <w:pPr>
        <w:rPr>
          <w:sz w:val="32"/>
          <w:szCs w:val="32"/>
        </w:rPr>
      </w:pPr>
      <w:r w:rsidRPr="006F3542">
        <w:rPr>
          <w:sz w:val="32"/>
          <w:szCs w:val="32"/>
        </w:rPr>
        <w:t xml:space="preserve">      За постигане на първата си цел</w:t>
      </w:r>
      <w:r w:rsidR="003D3516">
        <w:rPr>
          <w:sz w:val="32"/>
          <w:szCs w:val="32"/>
        </w:rPr>
        <w:t xml:space="preserve"> -</w:t>
      </w:r>
      <w:r w:rsidR="00B84BBD" w:rsidRPr="006F3542">
        <w:rPr>
          <w:sz w:val="32"/>
          <w:szCs w:val="32"/>
        </w:rPr>
        <w:t xml:space="preserve"> </w:t>
      </w:r>
      <w:r w:rsidRPr="006F3542">
        <w:rPr>
          <w:sz w:val="32"/>
          <w:szCs w:val="32"/>
        </w:rPr>
        <w:t xml:space="preserve"> „ </w:t>
      </w:r>
      <w:r w:rsidRPr="006F3542">
        <w:rPr>
          <w:b/>
          <w:sz w:val="32"/>
          <w:szCs w:val="32"/>
        </w:rPr>
        <w:t>Запазване на обичаите и традициите на българския народ”</w:t>
      </w:r>
      <w:r w:rsidR="00F620B4" w:rsidRPr="006F3542">
        <w:rPr>
          <w:sz w:val="32"/>
          <w:szCs w:val="32"/>
        </w:rPr>
        <w:t xml:space="preserve"> - На 10.03</w:t>
      </w:r>
      <w:r w:rsidR="00AC12A2" w:rsidRPr="006F3542">
        <w:rPr>
          <w:sz w:val="32"/>
          <w:szCs w:val="32"/>
        </w:rPr>
        <w:t xml:space="preserve">  за Сирни заговезни, в селото се организира надпревара м</w:t>
      </w:r>
      <w:r w:rsidR="00397FC7" w:rsidRPr="006F3542">
        <w:rPr>
          <w:sz w:val="32"/>
          <w:szCs w:val="32"/>
        </w:rPr>
        <w:t xml:space="preserve">ежду отделните части на селото за най-голям </w:t>
      </w:r>
      <w:r w:rsidR="00AC12A2" w:rsidRPr="006F3542">
        <w:rPr>
          <w:sz w:val="32"/>
          <w:szCs w:val="32"/>
        </w:rPr>
        <w:t xml:space="preserve"> „</w:t>
      </w:r>
      <w:r w:rsidR="00397FC7" w:rsidRPr="006F3542">
        <w:rPr>
          <w:sz w:val="32"/>
          <w:szCs w:val="32"/>
        </w:rPr>
        <w:t>чардак</w:t>
      </w:r>
      <w:r w:rsidR="00AC12A2" w:rsidRPr="006F3542">
        <w:rPr>
          <w:sz w:val="32"/>
          <w:szCs w:val="32"/>
        </w:rPr>
        <w:t>”. Ритуалът се прави с цел, прогонване на т.н. зли сили, натрупани през зимния сезон и е характерен с намазване лицата на участ</w:t>
      </w:r>
      <w:r w:rsidR="00F620B4" w:rsidRPr="006F3542">
        <w:rPr>
          <w:sz w:val="32"/>
          <w:szCs w:val="32"/>
        </w:rPr>
        <w:t>ниците със сажди от огъня</w:t>
      </w:r>
      <w:r w:rsidR="00AC12A2" w:rsidRPr="006F3542">
        <w:rPr>
          <w:sz w:val="32"/>
          <w:szCs w:val="32"/>
        </w:rPr>
        <w:t>.</w:t>
      </w:r>
      <w:r w:rsidR="00397FC7" w:rsidRPr="006F3542">
        <w:rPr>
          <w:sz w:val="32"/>
          <w:szCs w:val="32"/>
        </w:rPr>
        <w:t xml:space="preserve"> 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На 1 март се проведе</w:t>
      </w:r>
      <w:r w:rsidR="00F620B4" w:rsidRPr="006F3542">
        <w:rPr>
          <w:sz w:val="32"/>
          <w:szCs w:val="32"/>
        </w:rPr>
        <w:t xml:space="preserve"> съвместно с ОДЗ „Здравец” с. </w:t>
      </w:r>
      <w:proofErr w:type="spellStart"/>
      <w:r w:rsidR="00F620B4" w:rsidRPr="006F3542">
        <w:rPr>
          <w:sz w:val="32"/>
          <w:szCs w:val="32"/>
        </w:rPr>
        <w:t>Бълг</w:t>
      </w:r>
      <w:proofErr w:type="spellEnd"/>
      <w:r w:rsidR="00F620B4" w:rsidRPr="006F3542">
        <w:rPr>
          <w:sz w:val="32"/>
          <w:szCs w:val="32"/>
        </w:rPr>
        <w:t xml:space="preserve"> извор - </w:t>
      </w:r>
      <w:r w:rsidRPr="006F3542">
        <w:rPr>
          <w:sz w:val="32"/>
          <w:szCs w:val="32"/>
        </w:rPr>
        <w:t xml:space="preserve">  „Празник на Баба Марта” с посещение на Баба Марта в ОДЗ с. Български извор, на който децата се запознаха с легендата за Баба Марта и получиха </w:t>
      </w:r>
      <w:proofErr w:type="spellStart"/>
      <w:r w:rsidRPr="006F3542">
        <w:rPr>
          <w:sz w:val="32"/>
          <w:szCs w:val="32"/>
        </w:rPr>
        <w:t>мартенички</w:t>
      </w:r>
      <w:proofErr w:type="spellEnd"/>
      <w:r w:rsidRPr="006F3542">
        <w:rPr>
          <w:sz w:val="32"/>
          <w:szCs w:val="32"/>
        </w:rPr>
        <w:t xml:space="preserve"> и лакомст</w:t>
      </w:r>
      <w:r w:rsidR="00F620B4" w:rsidRPr="006F3542">
        <w:rPr>
          <w:sz w:val="32"/>
          <w:szCs w:val="32"/>
        </w:rPr>
        <w:t>ва. От своя страна децата от детската градина</w:t>
      </w:r>
      <w:r w:rsidRPr="006F3542">
        <w:rPr>
          <w:sz w:val="32"/>
          <w:szCs w:val="32"/>
        </w:rPr>
        <w:t xml:space="preserve"> изнесоха богата празнична програма с много песни, танци  и стихотворения. </w:t>
      </w:r>
    </w:p>
    <w:p w:rsidR="00E30137" w:rsidRPr="006F3542" w:rsidRDefault="003B4D9A" w:rsidP="004F4032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На 20 април  се пресъздаде</w:t>
      </w:r>
      <w:r w:rsidR="00E30137" w:rsidRPr="006F3542">
        <w:rPr>
          <w:sz w:val="32"/>
          <w:szCs w:val="32"/>
        </w:rPr>
        <w:t xml:space="preserve"> обич</w:t>
      </w:r>
      <w:r w:rsidR="00397FC7" w:rsidRPr="006F3542">
        <w:rPr>
          <w:sz w:val="32"/>
          <w:szCs w:val="32"/>
        </w:rPr>
        <w:t>ая „Лазаруване”.   Момичетата от ДФС „Капчица” и ДПГ „Изворче”</w:t>
      </w:r>
      <w:r w:rsidR="00E30137" w:rsidRPr="006F3542">
        <w:rPr>
          <w:sz w:val="32"/>
          <w:szCs w:val="32"/>
        </w:rPr>
        <w:t xml:space="preserve"> обиколиха и поздравиха с лазарски песни </w:t>
      </w:r>
      <w:r w:rsidRPr="006F3542">
        <w:rPr>
          <w:sz w:val="32"/>
          <w:szCs w:val="32"/>
        </w:rPr>
        <w:t xml:space="preserve">за здраве и плодородие </w:t>
      </w:r>
      <w:r w:rsidR="00E30137" w:rsidRPr="006F3542">
        <w:rPr>
          <w:sz w:val="32"/>
          <w:szCs w:val="32"/>
        </w:rPr>
        <w:t>домакинствата от цялото село.</w:t>
      </w:r>
      <w:r w:rsidRPr="006F3542">
        <w:rPr>
          <w:sz w:val="32"/>
          <w:szCs w:val="32"/>
        </w:rPr>
        <w:t xml:space="preserve"> </w:t>
      </w:r>
      <w:r w:rsidR="00E30137" w:rsidRPr="006F3542">
        <w:rPr>
          <w:sz w:val="32"/>
          <w:szCs w:val="32"/>
        </w:rPr>
        <w:t xml:space="preserve"> С</w:t>
      </w:r>
      <w:r w:rsidR="00397FC7" w:rsidRPr="006F3542">
        <w:rPr>
          <w:sz w:val="32"/>
          <w:szCs w:val="32"/>
        </w:rPr>
        <w:t xml:space="preserve">ъбраните яйца се боядисаха на </w:t>
      </w:r>
      <w:r w:rsidRPr="006F3542">
        <w:rPr>
          <w:sz w:val="32"/>
          <w:szCs w:val="32"/>
        </w:rPr>
        <w:t>2</w:t>
      </w:r>
      <w:r w:rsidR="00397FC7" w:rsidRPr="006F3542">
        <w:rPr>
          <w:sz w:val="32"/>
          <w:szCs w:val="32"/>
        </w:rPr>
        <w:t>5</w:t>
      </w:r>
      <w:r w:rsidR="00E30137" w:rsidRPr="006F3542">
        <w:rPr>
          <w:sz w:val="32"/>
          <w:szCs w:val="32"/>
        </w:rPr>
        <w:t xml:space="preserve"> април </w:t>
      </w:r>
      <w:r w:rsidR="005E21DE" w:rsidRPr="006F3542">
        <w:rPr>
          <w:sz w:val="32"/>
          <w:szCs w:val="32"/>
        </w:rPr>
        <w:t>в Читалището от всички участниц</w:t>
      </w:r>
      <w:r w:rsidR="00E30137" w:rsidRPr="006F3542">
        <w:rPr>
          <w:sz w:val="32"/>
          <w:szCs w:val="32"/>
        </w:rPr>
        <w:t>и и бяха изложени на „Великденската изл</w:t>
      </w:r>
      <w:r w:rsidR="00397FC7" w:rsidRPr="006F3542">
        <w:rPr>
          <w:sz w:val="32"/>
          <w:szCs w:val="32"/>
        </w:rPr>
        <w:t xml:space="preserve">ожба”, която се организира на </w:t>
      </w:r>
      <w:r w:rsidR="002F7656" w:rsidRPr="006F3542">
        <w:rPr>
          <w:sz w:val="32"/>
          <w:szCs w:val="32"/>
        </w:rPr>
        <w:t>2</w:t>
      </w:r>
      <w:r w:rsidR="00397FC7" w:rsidRPr="006F3542">
        <w:rPr>
          <w:sz w:val="32"/>
          <w:szCs w:val="32"/>
        </w:rPr>
        <w:t>8</w:t>
      </w:r>
      <w:r w:rsidR="00E30137" w:rsidRPr="006F3542">
        <w:rPr>
          <w:sz w:val="32"/>
          <w:szCs w:val="32"/>
        </w:rPr>
        <w:t xml:space="preserve"> април. На изложбата се представиха и множество козунаци</w:t>
      </w:r>
      <w:r w:rsidR="005E21DE" w:rsidRPr="006F3542">
        <w:rPr>
          <w:sz w:val="32"/>
          <w:szCs w:val="32"/>
        </w:rPr>
        <w:t>,</w:t>
      </w:r>
      <w:r w:rsidR="00E30137" w:rsidRPr="006F3542">
        <w:rPr>
          <w:sz w:val="32"/>
          <w:szCs w:val="32"/>
        </w:rPr>
        <w:t xml:space="preserve"> </w:t>
      </w:r>
      <w:r w:rsidR="002F7656" w:rsidRPr="006F3542">
        <w:rPr>
          <w:sz w:val="32"/>
          <w:szCs w:val="32"/>
        </w:rPr>
        <w:t xml:space="preserve"> традиционни великденски ястия и тематични сувенири,</w:t>
      </w:r>
      <w:r w:rsidR="00E30137" w:rsidRPr="006F3542">
        <w:rPr>
          <w:sz w:val="32"/>
          <w:szCs w:val="32"/>
        </w:rPr>
        <w:t xml:space="preserve"> приготвени от</w:t>
      </w:r>
      <w:r w:rsidR="00500F96" w:rsidRPr="006F3542">
        <w:rPr>
          <w:sz w:val="32"/>
          <w:szCs w:val="32"/>
        </w:rPr>
        <w:t xml:space="preserve"> Клуб „Изворски традиции”</w:t>
      </w:r>
      <w:r w:rsidR="002F7656" w:rsidRPr="006F3542">
        <w:rPr>
          <w:sz w:val="32"/>
          <w:szCs w:val="32"/>
        </w:rPr>
        <w:t>, децата от съставите на читалището, техните родители</w:t>
      </w:r>
      <w:r w:rsidR="00500F96" w:rsidRPr="006F3542">
        <w:rPr>
          <w:sz w:val="32"/>
          <w:szCs w:val="32"/>
        </w:rPr>
        <w:t xml:space="preserve"> и много</w:t>
      </w:r>
      <w:r w:rsidR="002F7656" w:rsidRPr="006F3542">
        <w:rPr>
          <w:sz w:val="32"/>
          <w:szCs w:val="32"/>
        </w:rPr>
        <w:t xml:space="preserve"> жители на с. Български извор, които</w:t>
      </w:r>
      <w:r w:rsidR="00E30137" w:rsidRPr="006F3542">
        <w:rPr>
          <w:sz w:val="32"/>
          <w:szCs w:val="32"/>
        </w:rPr>
        <w:t xml:space="preserve"> </w:t>
      </w:r>
      <w:r w:rsidR="002F7656" w:rsidRPr="006F3542">
        <w:rPr>
          <w:sz w:val="32"/>
          <w:szCs w:val="32"/>
        </w:rPr>
        <w:t xml:space="preserve">се продадоха на „Великденски базар”. Събраната сума е в размер на 1040,00 лева. </w:t>
      </w:r>
      <w:r w:rsidR="00E30137" w:rsidRPr="006F3542">
        <w:rPr>
          <w:sz w:val="32"/>
          <w:szCs w:val="32"/>
        </w:rPr>
        <w:lastRenderedPageBreak/>
        <w:t xml:space="preserve">Възкресение Христово се отпразнува и с богата програма, която бе изнесена </w:t>
      </w:r>
      <w:r w:rsidR="002F7656" w:rsidRPr="006F3542">
        <w:rPr>
          <w:sz w:val="32"/>
          <w:szCs w:val="32"/>
        </w:rPr>
        <w:t xml:space="preserve">на площада на селото </w:t>
      </w:r>
      <w:r w:rsidR="00E30137" w:rsidRPr="006F3542">
        <w:rPr>
          <w:sz w:val="32"/>
          <w:szCs w:val="32"/>
        </w:rPr>
        <w:t>от двете певчески групи</w:t>
      </w:r>
      <w:r w:rsidR="002F7656" w:rsidRPr="006F3542">
        <w:rPr>
          <w:sz w:val="32"/>
          <w:szCs w:val="32"/>
        </w:rPr>
        <w:t xml:space="preserve"> и трите танцови състави към читалището.</w:t>
      </w:r>
      <w:r w:rsidR="00397FC7" w:rsidRPr="006F3542">
        <w:rPr>
          <w:sz w:val="32"/>
          <w:szCs w:val="32"/>
        </w:rPr>
        <w:t xml:space="preserve"> </w:t>
      </w:r>
    </w:p>
    <w:p w:rsidR="00397FC7" w:rsidRPr="006F3542" w:rsidRDefault="00397FC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Всички участници в певческите групи се включиха и в Празничната литургия на църковния храм „Св.Св.Кирил и Методий” в селото ни, като изпяха </w:t>
      </w:r>
      <w:r w:rsidR="002F7656" w:rsidRPr="006F3542">
        <w:rPr>
          <w:sz w:val="32"/>
          <w:szCs w:val="32"/>
        </w:rPr>
        <w:t>празничните песнопения със свещ</w:t>
      </w:r>
      <w:r w:rsidRPr="006F3542">
        <w:rPr>
          <w:sz w:val="32"/>
          <w:szCs w:val="32"/>
        </w:rPr>
        <w:t>ен</w:t>
      </w:r>
      <w:r w:rsidR="002F7656" w:rsidRPr="006F3542">
        <w:rPr>
          <w:sz w:val="32"/>
          <w:szCs w:val="32"/>
        </w:rPr>
        <w:t>ика по време на празника</w:t>
      </w:r>
      <w:r w:rsidR="007148CD" w:rsidRPr="006F3542">
        <w:rPr>
          <w:sz w:val="32"/>
          <w:szCs w:val="32"/>
        </w:rPr>
        <w:t>.</w:t>
      </w:r>
    </w:p>
    <w:p w:rsidR="005E21DE" w:rsidRPr="006F3542" w:rsidRDefault="00A81412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  </w:t>
      </w:r>
      <w:r w:rsidR="00E30137" w:rsidRPr="006F3542">
        <w:rPr>
          <w:sz w:val="32"/>
          <w:szCs w:val="32"/>
        </w:rPr>
        <w:t>Във връзка с праз</w:t>
      </w:r>
      <w:r w:rsidR="005E21DE" w:rsidRPr="006F3542">
        <w:rPr>
          <w:sz w:val="32"/>
          <w:szCs w:val="32"/>
        </w:rPr>
        <w:t>ника „Рождество Христово”, на 21</w:t>
      </w:r>
      <w:r w:rsidR="00E30137" w:rsidRPr="006F3542">
        <w:rPr>
          <w:sz w:val="32"/>
          <w:szCs w:val="32"/>
        </w:rPr>
        <w:t xml:space="preserve"> декем</w:t>
      </w:r>
      <w:r w:rsidR="007148CD" w:rsidRPr="006F3542">
        <w:rPr>
          <w:sz w:val="32"/>
          <w:szCs w:val="32"/>
        </w:rPr>
        <w:t>ври, се проведе „Коледен спектакъл</w:t>
      </w:r>
      <w:r w:rsidR="00E30137" w:rsidRPr="006F3542">
        <w:rPr>
          <w:sz w:val="32"/>
          <w:szCs w:val="32"/>
        </w:rPr>
        <w:t>” с участието на</w:t>
      </w:r>
      <w:r w:rsidR="007148CD" w:rsidRPr="006F3542">
        <w:rPr>
          <w:sz w:val="32"/>
          <w:szCs w:val="32"/>
        </w:rPr>
        <w:t xml:space="preserve"> всички</w:t>
      </w:r>
      <w:r w:rsidR="005E21DE" w:rsidRPr="006F3542">
        <w:rPr>
          <w:sz w:val="32"/>
          <w:szCs w:val="32"/>
        </w:rPr>
        <w:t xml:space="preserve"> певческите групи. Малките самодейци изнесоха тематична коледна програма от песни и стихотворения а Ф</w:t>
      </w:r>
      <w:r w:rsidR="00E30137" w:rsidRPr="006F3542">
        <w:rPr>
          <w:sz w:val="32"/>
          <w:szCs w:val="32"/>
        </w:rPr>
        <w:t>олклорната група</w:t>
      </w:r>
      <w:r w:rsidR="005E21DE" w:rsidRPr="006F3542">
        <w:rPr>
          <w:sz w:val="32"/>
          <w:szCs w:val="32"/>
        </w:rPr>
        <w:t xml:space="preserve"> представи обичая „Коледуване” .</w:t>
      </w:r>
      <w:r w:rsidR="00E30137" w:rsidRPr="006F3542">
        <w:rPr>
          <w:sz w:val="32"/>
          <w:szCs w:val="32"/>
        </w:rPr>
        <w:t xml:space="preserve"> </w:t>
      </w:r>
      <w:r w:rsidR="007148CD" w:rsidRPr="006F3542">
        <w:rPr>
          <w:sz w:val="32"/>
          <w:szCs w:val="32"/>
        </w:rPr>
        <w:t xml:space="preserve"> Празника се оцвети от хореографските изп</w:t>
      </w:r>
      <w:r w:rsidR="005E21DE" w:rsidRPr="006F3542">
        <w:rPr>
          <w:sz w:val="32"/>
          <w:szCs w:val="32"/>
        </w:rPr>
        <w:t>ълнения на ДТС „</w:t>
      </w:r>
      <w:proofErr w:type="spellStart"/>
      <w:r w:rsidR="005E21DE" w:rsidRPr="006F3542">
        <w:rPr>
          <w:sz w:val="32"/>
          <w:szCs w:val="32"/>
        </w:rPr>
        <w:t>Хоротропче</w:t>
      </w:r>
      <w:proofErr w:type="spellEnd"/>
      <w:r w:rsidR="005E21DE" w:rsidRPr="006F3542">
        <w:rPr>
          <w:sz w:val="32"/>
          <w:szCs w:val="32"/>
        </w:rPr>
        <w:t>”; ДТС „ Пъстра броеница</w:t>
      </w:r>
      <w:r w:rsidR="007148CD" w:rsidRPr="006F3542">
        <w:rPr>
          <w:sz w:val="32"/>
          <w:szCs w:val="32"/>
        </w:rPr>
        <w:t xml:space="preserve">” и ТФ „Китчица”. </w:t>
      </w:r>
    </w:p>
    <w:p w:rsidR="0035486B" w:rsidRPr="006F3542" w:rsidRDefault="001556C9" w:rsidP="00331C89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Организиран бе и „Коледен базар”, в който</w:t>
      </w:r>
      <w:r w:rsidR="00C9087A" w:rsidRPr="006F3542">
        <w:rPr>
          <w:sz w:val="32"/>
          <w:szCs w:val="32"/>
        </w:rPr>
        <w:t xml:space="preserve"> не се включиха </w:t>
      </w:r>
      <w:r w:rsidRPr="006F3542">
        <w:rPr>
          <w:sz w:val="32"/>
          <w:szCs w:val="32"/>
        </w:rPr>
        <w:t xml:space="preserve"> голяма част от участниците в групите. Новосъздадената танцова група за народни хора  до 14 годишна възраст с участници предимно от </w:t>
      </w:r>
      <w:r w:rsidR="00C042D5" w:rsidRPr="006F3542">
        <w:rPr>
          <w:sz w:val="32"/>
          <w:szCs w:val="32"/>
        </w:rPr>
        <w:t xml:space="preserve">съседното </w:t>
      </w:r>
      <w:r w:rsidRPr="006F3542">
        <w:rPr>
          <w:sz w:val="32"/>
          <w:szCs w:val="32"/>
        </w:rPr>
        <w:t>с</w:t>
      </w:r>
      <w:r w:rsidR="00C042D5" w:rsidRPr="006F3542">
        <w:rPr>
          <w:sz w:val="32"/>
          <w:szCs w:val="32"/>
        </w:rPr>
        <w:t>ело</w:t>
      </w:r>
      <w:r w:rsidRPr="006F3542">
        <w:rPr>
          <w:sz w:val="32"/>
          <w:szCs w:val="32"/>
        </w:rPr>
        <w:t xml:space="preserve"> Галата</w:t>
      </w:r>
      <w:r w:rsidR="00931E2C" w:rsidRPr="006F3542">
        <w:rPr>
          <w:sz w:val="32"/>
          <w:szCs w:val="32"/>
        </w:rPr>
        <w:t xml:space="preserve"> </w:t>
      </w:r>
      <w:r w:rsidR="00331C89" w:rsidRPr="006F3542">
        <w:rPr>
          <w:sz w:val="32"/>
          <w:szCs w:val="32"/>
        </w:rPr>
        <w:t>– 18 броя</w:t>
      </w:r>
      <w:r w:rsidRPr="006F3542">
        <w:rPr>
          <w:sz w:val="32"/>
          <w:szCs w:val="32"/>
        </w:rPr>
        <w:t xml:space="preserve">, остана безучастна към инициативата на Читалището. </w:t>
      </w:r>
      <w:r w:rsidR="0035486B" w:rsidRPr="006F3542">
        <w:rPr>
          <w:sz w:val="32"/>
          <w:szCs w:val="32"/>
        </w:rPr>
        <w:t>Това създаде напрежение между участниците от „старите” групи и „новата”. На практика средствата от базарите се изразходват за набавяне на носии</w:t>
      </w:r>
      <w:r w:rsidR="00C042D5" w:rsidRPr="006F3542">
        <w:rPr>
          <w:sz w:val="32"/>
          <w:szCs w:val="32"/>
        </w:rPr>
        <w:t xml:space="preserve"> т.е.</w:t>
      </w:r>
      <w:r w:rsidR="00ED3B72" w:rsidRPr="006F3542">
        <w:rPr>
          <w:sz w:val="32"/>
          <w:szCs w:val="32"/>
        </w:rPr>
        <w:t xml:space="preserve"> материали за изработката им (</w:t>
      </w:r>
      <w:r w:rsidR="0035486B" w:rsidRPr="006F3542">
        <w:rPr>
          <w:sz w:val="32"/>
          <w:szCs w:val="32"/>
        </w:rPr>
        <w:t xml:space="preserve"> самата изработка е с доброволен </w:t>
      </w:r>
      <w:r w:rsidR="00C042D5" w:rsidRPr="006F3542">
        <w:rPr>
          <w:sz w:val="32"/>
          <w:szCs w:val="32"/>
        </w:rPr>
        <w:t>труд от секретаря на читалището</w:t>
      </w:r>
      <w:r w:rsidR="00ED3B72" w:rsidRPr="006F3542">
        <w:rPr>
          <w:sz w:val="32"/>
          <w:szCs w:val="32"/>
        </w:rPr>
        <w:t>)</w:t>
      </w:r>
      <w:r w:rsidR="0035486B" w:rsidRPr="006F3542">
        <w:rPr>
          <w:sz w:val="32"/>
          <w:szCs w:val="32"/>
        </w:rPr>
        <w:t xml:space="preserve"> и обувки за участниците в групите. </w:t>
      </w:r>
      <w:r w:rsidR="00ED3B72" w:rsidRPr="006F3542">
        <w:rPr>
          <w:sz w:val="32"/>
          <w:szCs w:val="32"/>
        </w:rPr>
        <w:t>Въпреки всичко,  клуб „Изворска традиция”, участниците от ДПГ”Изворче” и ДТС„Пъстра броеница”, членове на Настоятелството и доброволци от селото изработиха коледни сувенири и ястия. Събраната сума е в размер на 612.00 лева.</w:t>
      </w:r>
      <w:r w:rsidR="00A177E3" w:rsidRPr="006F3542">
        <w:rPr>
          <w:sz w:val="32"/>
          <w:szCs w:val="32"/>
        </w:rPr>
        <w:t xml:space="preserve"> </w:t>
      </w:r>
    </w:p>
    <w:p w:rsidR="00E30137" w:rsidRPr="006F3542" w:rsidRDefault="00E30137" w:rsidP="00123035">
      <w:pPr>
        <w:ind w:firstLine="90"/>
        <w:rPr>
          <w:sz w:val="32"/>
          <w:szCs w:val="32"/>
        </w:rPr>
      </w:pPr>
      <w:r w:rsidRPr="006F3542">
        <w:rPr>
          <w:b/>
          <w:sz w:val="32"/>
          <w:szCs w:val="32"/>
        </w:rPr>
        <w:t>За постигане на втората си цел</w:t>
      </w:r>
      <w:r w:rsidRPr="006F3542">
        <w:rPr>
          <w:sz w:val="32"/>
          <w:szCs w:val="32"/>
        </w:rPr>
        <w:t xml:space="preserve"> „ </w:t>
      </w:r>
      <w:r w:rsidRPr="006F3542">
        <w:rPr>
          <w:b/>
          <w:sz w:val="32"/>
          <w:szCs w:val="32"/>
        </w:rPr>
        <w:t>Опознаване,  съхранение и развитие на местния фолклор”</w:t>
      </w:r>
      <w:r w:rsidRPr="006F3542">
        <w:rPr>
          <w:sz w:val="32"/>
          <w:szCs w:val="32"/>
        </w:rPr>
        <w:t>,</w:t>
      </w:r>
      <w:r w:rsidR="00331C89" w:rsidRPr="006F3542">
        <w:rPr>
          <w:sz w:val="32"/>
          <w:szCs w:val="32"/>
        </w:rPr>
        <w:t xml:space="preserve"> </w:t>
      </w:r>
      <w:r w:rsidR="00C9087A" w:rsidRPr="006F3542">
        <w:rPr>
          <w:sz w:val="32"/>
          <w:szCs w:val="32"/>
        </w:rPr>
        <w:t>с</w:t>
      </w:r>
      <w:r w:rsidR="00181A65" w:rsidRPr="006F3542">
        <w:rPr>
          <w:sz w:val="32"/>
          <w:szCs w:val="32"/>
        </w:rPr>
        <w:t xml:space="preserve">амодейните групи, състави и  клубове, целогодишно провеждат занимания по разучаване и </w:t>
      </w:r>
      <w:r w:rsidR="00181A65" w:rsidRPr="006F3542">
        <w:rPr>
          <w:sz w:val="32"/>
          <w:szCs w:val="32"/>
        </w:rPr>
        <w:lastRenderedPageBreak/>
        <w:t>подновяване на изпълненията с които взимат участие в различни фестивали и конкурси</w:t>
      </w:r>
      <w:r w:rsidRPr="006F3542">
        <w:rPr>
          <w:sz w:val="32"/>
          <w:szCs w:val="32"/>
        </w:rPr>
        <w:t>:</w:t>
      </w:r>
    </w:p>
    <w:p w:rsidR="00181A65" w:rsidRPr="006F3542" w:rsidRDefault="00181A65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     - Кулинарен конкурс „ </w:t>
      </w:r>
      <w:r w:rsidR="00BA50DD" w:rsidRPr="006F3542">
        <w:rPr>
          <w:sz w:val="32"/>
          <w:szCs w:val="32"/>
        </w:rPr>
        <w:t>Вкусът на Пещерна” който се проведе на 4 май в с. Пещерна, клуб „Изворска традиция” спечели първо, второ и трето място за трите си ястия;</w:t>
      </w:r>
    </w:p>
    <w:p w:rsidR="009576E0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   </w:t>
      </w:r>
      <w:r w:rsidR="009576E0" w:rsidRPr="006F3542">
        <w:rPr>
          <w:sz w:val="32"/>
          <w:szCs w:val="32"/>
          <w:lang w:val="en-US"/>
        </w:rPr>
        <w:t xml:space="preserve">  </w:t>
      </w:r>
      <w:r w:rsidR="009B19CF" w:rsidRPr="006F3542">
        <w:rPr>
          <w:sz w:val="32"/>
          <w:szCs w:val="32"/>
        </w:rPr>
        <w:t xml:space="preserve"> -  5</w:t>
      </w:r>
      <w:r w:rsidR="009576E0" w:rsidRPr="006F3542">
        <w:rPr>
          <w:sz w:val="32"/>
          <w:szCs w:val="32"/>
        </w:rPr>
        <w:t xml:space="preserve"> фести</w:t>
      </w:r>
      <w:r w:rsidRPr="006F3542">
        <w:rPr>
          <w:sz w:val="32"/>
          <w:szCs w:val="32"/>
        </w:rPr>
        <w:t xml:space="preserve">вал </w:t>
      </w:r>
      <w:r w:rsidR="009576E0" w:rsidRPr="006F3542">
        <w:rPr>
          <w:sz w:val="32"/>
          <w:szCs w:val="32"/>
        </w:rPr>
        <w:t xml:space="preserve"> на народните обичаи и традиции  гр. Ябланица</w:t>
      </w:r>
      <w:r w:rsidR="009B19CF" w:rsidRPr="006F3542">
        <w:rPr>
          <w:sz w:val="32"/>
          <w:szCs w:val="32"/>
        </w:rPr>
        <w:t xml:space="preserve"> на 11 май. Фестивала няма конкурсен характер;</w:t>
      </w:r>
    </w:p>
    <w:p w:rsidR="009B19CF" w:rsidRPr="006F3542" w:rsidRDefault="00F42CE4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     - Национален фолклорен фестивал „Ехо от Северозапада”</w:t>
      </w:r>
      <w:r w:rsidR="00474104" w:rsidRPr="006F3542">
        <w:rPr>
          <w:sz w:val="32"/>
          <w:szCs w:val="32"/>
        </w:rPr>
        <w:t xml:space="preserve"> на 09 юни в с. Сухаче, в който читалището ни се представи с </w:t>
      </w:r>
      <w:r w:rsidR="00C23D2E" w:rsidRPr="006F3542">
        <w:rPr>
          <w:sz w:val="32"/>
          <w:szCs w:val="32"/>
        </w:rPr>
        <w:t>три изпълнения</w:t>
      </w:r>
      <w:r w:rsidR="00474104" w:rsidRPr="006F3542">
        <w:rPr>
          <w:sz w:val="32"/>
          <w:szCs w:val="32"/>
        </w:rPr>
        <w:t xml:space="preserve"> на ДПГ” Изворче”, ДФС</w:t>
      </w:r>
      <w:r w:rsidR="009E108A" w:rsidRPr="006F3542">
        <w:rPr>
          <w:sz w:val="32"/>
          <w:szCs w:val="32"/>
        </w:rPr>
        <w:t xml:space="preserve"> </w:t>
      </w:r>
      <w:r w:rsidR="00474104" w:rsidRPr="006F3542">
        <w:rPr>
          <w:sz w:val="32"/>
          <w:szCs w:val="32"/>
        </w:rPr>
        <w:t>”Капчица” и ДТС „Пъстра броеница”. Представяне</w:t>
      </w:r>
      <w:r w:rsidR="009E108A" w:rsidRPr="006F3542">
        <w:rPr>
          <w:sz w:val="32"/>
          <w:szCs w:val="32"/>
        </w:rPr>
        <w:t>то</w:t>
      </w:r>
      <w:r w:rsidR="00474104" w:rsidRPr="006F3542">
        <w:rPr>
          <w:sz w:val="32"/>
          <w:szCs w:val="32"/>
        </w:rPr>
        <w:t xml:space="preserve"> беше повече от блестящо, за което </w:t>
      </w:r>
      <w:r w:rsidR="001C7482">
        <w:rPr>
          <w:sz w:val="32"/>
          <w:szCs w:val="32"/>
        </w:rPr>
        <w:t>бяха спечелени 2 златни и 1 сребърен медали. Групите</w:t>
      </w:r>
      <w:r w:rsidR="007B3156" w:rsidRPr="006F3542">
        <w:rPr>
          <w:sz w:val="32"/>
          <w:szCs w:val="32"/>
        </w:rPr>
        <w:t xml:space="preserve"> на ч</w:t>
      </w:r>
      <w:r w:rsidR="00474104" w:rsidRPr="006F3542">
        <w:rPr>
          <w:sz w:val="32"/>
          <w:szCs w:val="32"/>
        </w:rPr>
        <w:t>италището ни спечели</w:t>
      </w:r>
      <w:r w:rsidR="007B3156" w:rsidRPr="006F3542">
        <w:rPr>
          <w:sz w:val="32"/>
          <w:szCs w:val="32"/>
        </w:rPr>
        <w:t>ха</w:t>
      </w:r>
      <w:r w:rsidR="00474104" w:rsidRPr="006F3542">
        <w:rPr>
          <w:sz w:val="32"/>
          <w:szCs w:val="32"/>
        </w:rPr>
        <w:t xml:space="preserve"> сърцата на публиката, за което ни бе присъден „</w:t>
      </w:r>
      <w:proofErr w:type="spellStart"/>
      <w:r w:rsidR="00474104" w:rsidRPr="006F3542">
        <w:rPr>
          <w:sz w:val="32"/>
          <w:szCs w:val="32"/>
        </w:rPr>
        <w:t>плакет</w:t>
      </w:r>
      <w:proofErr w:type="spellEnd"/>
      <w:r w:rsidR="00474104" w:rsidRPr="006F3542">
        <w:rPr>
          <w:sz w:val="32"/>
          <w:szCs w:val="32"/>
        </w:rPr>
        <w:t>” , а журито ни награди с парична награда от 100.00 лева за цялостно представяне;</w:t>
      </w:r>
    </w:p>
    <w:p w:rsidR="00263DE0" w:rsidRPr="006F3542" w:rsidRDefault="009B19CF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     -„ Дни на българската култура в Охрид” гр. Охрид, Р Северна Македония на 2 юл</w:t>
      </w:r>
      <w:r w:rsidR="00263DE0" w:rsidRPr="006F3542">
        <w:rPr>
          <w:sz w:val="32"/>
          <w:szCs w:val="32"/>
        </w:rPr>
        <w:t>и</w:t>
      </w:r>
      <w:r w:rsidRPr="006F3542">
        <w:rPr>
          <w:sz w:val="32"/>
          <w:szCs w:val="32"/>
        </w:rPr>
        <w:t>, на който  ДПГ”Изворче” завоюва златен медал, индивидуалното изпълнение</w:t>
      </w:r>
      <w:r w:rsidR="00263DE0" w:rsidRPr="006F3542">
        <w:rPr>
          <w:sz w:val="32"/>
          <w:szCs w:val="32"/>
        </w:rPr>
        <w:t xml:space="preserve"> </w:t>
      </w:r>
      <w:r w:rsidRPr="006F3542">
        <w:rPr>
          <w:sz w:val="32"/>
          <w:szCs w:val="32"/>
        </w:rPr>
        <w:t xml:space="preserve">бе отличено със златен медал и ТДС”Пъстра броеница” се пребори за бронзов медал. Представянето ни бе </w:t>
      </w:r>
      <w:r w:rsidR="00263DE0" w:rsidRPr="006F3542">
        <w:rPr>
          <w:sz w:val="32"/>
          <w:szCs w:val="32"/>
        </w:rPr>
        <w:t>повече от отлично</w:t>
      </w:r>
      <w:r w:rsidRPr="006F3542">
        <w:rPr>
          <w:sz w:val="32"/>
          <w:szCs w:val="32"/>
        </w:rPr>
        <w:t>.</w:t>
      </w:r>
      <w:r w:rsidR="00B16F2A" w:rsidRPr="006F3542">
        <w:rPr>
          <w:sz w:val="32"/>
          <w:szCs w:val="32"/>
        </w:rPr>
        <w:t xml:space="preserve"> </w:t>
      </w:r>
    </w:p>
    <w:p w:rsidR="00B16F2A" w:rsidRPr="006F3542" w:rsidRDefault="00B112D4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ЗАБЕЛЕЖКА: </w:t>
      </w:r>
      <w:r w:rsidR="00123035">
        <w:rPr>
          <w:sz w:val="32"/>
          <w:szCs w:val="32"/>
        </w:rPr>
        <w:t xml:space="preserve"> За у</w:t>
      </w:r>
      <w:r w:rsidR="00B16F2A" w:rsidRPr="006F3542">
        <w:rPr>
          <w:sz w:val="32"/>
          <w:szCs w:val="32"/>
        </w:rPr>
        <w:t xml:space="preserve">частието на читалището в Дни на българската култура в Охрид, не бяха заложени </w:t>
      </w:r>
      <w:r w:rsidR="00123035">
        <w:rPr>
          <w:sz w:val="32"/>
          <w:szCs w:val="32"/>
        </w:rPr>
        <w:t xml:space="preserve">средства </w:t>
      </w:r>
      <w:r w:rsidR="00B16F2A" w:rsidRPr="006F3542">
        <w:rPr>
          <w:sz w:val="32"/>
          <w:szCs w:val="32"/>
        </w:rPr>
        <w:t xml:space="preserve">в бюджета на читалището за 2019 година, </w:t>
      </w:r>
      <w:r w:rsidRPr="006F3542">
        <w:rPr>
          <w:sz w:val="32"/>
          <w:szCs w:val="32"/>
        </w:rPr>
        <w:t>и затова, темата на „Великденския базар” бе набиране на средства за участие на читалището във фестивала</w:t>
      </w:r>
      <w:r w:rsidR="00123035">
        <w:rPr>
          <w:sz w:val="32"/>
          <w:szCs w:val="32"/>
        </w:rPr>
        <w:t xml:space="preserve">. </w:t>
      </w:r>
      <w:r w:rsidRPr="006F3542">
        <w:rPr>
          <w:sz w:val="32"/>
          <w:szCs w:val="32"/>
        </w:rPr>
        <w:t xml:space="preserve"> Останалите средства за 5 дневния престой на участниците бяха събрани от самите участници. Транспорта бе заплатен от читалището.</w:t>
      </w:r>
    </w:p>
    <w:p w:rsidR="00471FEA" w:rsidRPr="006F3542" w:rsidRDefault="009576E0" w:rsidP="001C7482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lastRenderedPageBreak/>
        <w:t xml:space="preserve">  </w:t>
      </w:r>
      <w:r w:rsidR="00E30137" w:rsidRPr="006F3542">
        <w:rPr>
          <w:sz w:val="32"/>
          <w:szCs w:val="32"/>
        </w:rPr>
        <w:t xml:space="preserve">   -  „Празника на автен</w:t>
      </w:r>
      <w:r w:rsidR="00474104" w:rsidRPr="006F3542">
        <w:rPr>
          <w:sz w:val="32"/>
          <w:szCs w:val="32"/>
        </w:rPr>
        <w:t>тичната носия” с. Рибарица на 21</w:t>
      </w:r>
      <w:r w:rsidR="00E30137" w:rsidRPr="006F3542">
        <w:rPr>
          <w:sz w:val="32"/>
          <w:szCs w:val="32"/>
        </w:rPr>
        <w:t xml:space="preserve"> юли. </w:t>
      </w:r>
      <w:r w:rsidR="00E2668D" w:rsidRPr="006F3542">
        <w:rPr>
          <w:sz w:val="32"/>
          <w:szCs w:val="32"/>
        </w:rPr>
        <w:t xml:space="preserve">Участието ни се изразяваше в шест изпълнения, </w:t>
      </w:r>
      <w:r w:rsidR="001C7482">
        <w:rPr>
          <w:sz w:val="32"/>
          <w:szCs w:val="32"/>
        </w:rPr>
        <w:t>за които бяха спечелени 4 златни и 2 сребърни медала.</w:t>
      </w:r>
    </w:p>
    <w:p w:rsidR="008E1B7D" w:rsidRPr="006F3542" w:rsidRDefault="00E30137" w:rsidP="001C7482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- </w:t>
      </w:r>
      <w:r w:rsidR="009E108A" w:rsidRPr="006F3542">
        <w:rPr>
          <w:sz w:val="32"/>
          <w:szCs w:val="32"/>
        </w:rPr>
        <w:t>Първи</w:t>
      </w:r>
      <w:r w:rsidR="008E1B7D" w:rsidRPr="006F3542">
        <w:rPr>
          <w:sz w:val="32"/>
          <w:szCs w:val="32"/>
        </w:rPr>
        <w:t xml:space="preserve"> Национален и 39 </w:t>
      </w:r>
      <w:r w:rsidRPr="006F3542">
        <w:rPr>
          <w:sz w:val="32"/>
          <w:szCs w:val="32"/>
        </w:rPr>
        <w:t>Общ</w:t>
      </w:r>
      <w:r w:rsidR="008E1B7D" w:rsidRPr="006F3542">
        <w:rPr>
          <w:sz w:val="32"/>
          <w:szCs w:val="32"/>
        </w:rPr>
        <w:t>ински събор на народното творчество „От Тимок до Вита” в с. Че</w:t>
      </w:r>
      <w:r w:rsidR="001C7482">
        <w:rPr>
          <w:sz w:val="32"/>
          <w:szCs w:val="32"/>
        </w:rPr>
        <w:t xml:space="preserve">рни Вит на 24 август, на който се завоюваха: 1 златен, 2 сребърни, 1 бронзов медали   </w:t>
      </w:r>
      <w:r w:rsidR="008E1B7D" w:rsidRPr="006F3542">
        <w:rPr>
          <w:sz w:val="32"/>
          <w:szCs w:val="32"/>
        </w:rPr>
        <w:t xml:space="preserve">и специалната награда на </w:t>
      </w:r>
      <w:r w:rsidRPr="006F3542">
        <w:rPr>
          <w:sz w:val="32"/>
          <w:szCs w:val="32"/>
        </w:rPr>
        <w:t xml:space="preserve"> </w:t>
      </w:r>
      <w:r w:rsidR="008E1B7D" w:rsidRPr="006F3542">
        <w:rPr>
          <w:sz w:val="32"/>
          <w:szCs w:val="32"/>
        </w:rPr>
        <w:t>Модна къща „</w:t>
      </w:r>
      <w:proofErr w:type="spellStart"/>
      <w:r w:rsidR="008E1B7D" w:rsidRPr="006F3542">
        <w:rPr>
          <w:sz w:val="32"/>
          <w:szCs w:val="32"/>
        </w:rPr>
        <w:t>Перлита</w:t>
      </w:r>
      <w:proofErr w:type="spellEnd"/>
      <w:r w:rsidR="008E1B7D" w:rsidRPr="006F3542">
        <w:rPr>
          <w:sz w:val="32"/>
          <w:szCs w:val="32"/>
        </w:rPr>
        <w:t>”.</w:t>
      </w:r>
    </w:p>
    <w:p w:rsidR="00E30137" w:rsidRPr="006F3542" w:rsidRDefault="008E1B7D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 - </w:t>
      </w:r>
      <w:r w:rsidR="009E108A" w:rsidRPr="006F3542">
        <w:rPr>
          <w:sz w:val="32"/>
          <w:szCs w:val="32"/>
        </w:rPr>
        <w:t xml:space="preserve"> Осми</w:t>
      </w:r>
      <w:r w:rsidRPr="006F3542">
        <w:rPr>
          <w:sz w:val="32"/>
          <w:szCs w:val="32"/>
        </w:rPr>
        <w:t xml:space="preserve"> Регионален фолклорен събор </w:t>
      </w:r>
      <w:r w:rsidR="00E30137" w:rsidRPr="006F3542">
        <w:rPr>
          <w:sz w:val="32"/>
          <w:szCs w:val="32"/>
        </w:rPr>
        <w:t xml:space="preserve"> „С музика и песен , всяка есен” с.</w:t>
      </w:r>
      <w:r w:rsidRPr="006F3542">
        <w:rPr>
          <w:sz w:val="32"/>
          <w:szCs w:val="32"/>
        </w:rPr>
        <w:t xml:space="preserve"> Дъбен на 31 август</w:t>
      </w:r>
      <w:r w:rsidR="00456B70" w:rsidRPr="006F3542">
        <w:rPr>
          <w:sz w:val="32"/>
          <w:szCs w:val="32"/>
        </w:rPr>
        <w:t>. И шест</w:t>
      </w:r>
      <w:r w:rsidR="00E30137" w:rsidRPr="006F3542">
        <w:rPr>
          <w:sz w:val="32"/>
          <w:szCs w:val="32"/>
        </w:rPr>
        <w:t>т</w:t>
      </w:r>
      <w:r w:rsidR="00123035">
        <w:rPr>
          <w:sz w:val="32"/>
          <w:szCs w:val="32"/>
        </w:rPr>
        <w:t xml:space="preserve">е   изпълнения бяха отличени с  </w:t>
      </w:r>
      <w:proofErr w:type="spellStart"/>
      <w:r w:rsidR="00123035">
        <w:rPr>
          <w:sz w:val="32"/>
          <w:szCs w:val="32"/>
        </w:rPr>
        <w:t>плакет</w:t>
      </w:r>
      <w:proofErr w:type="spellEnd"/>
      <w:r w:rsidR="00E30137" w:rsidRPr="006F3542">
        <w:rPr>
          <w:sz w:val="32"/>
          <w:szCs w:val="32"/>
        </w:rPr>
        <w:t>.</w:t>
      </w:r>
    </w:p>
    <w:p w:rsidR="005065DA" w:rsidRPr="006F3542" w:rsidRDefault="001832D5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</w:t>
      </w:r>
      <w:r w:rsidR="009E108A" w:rsidRPr="006F3542">
        <w:rPr>
          <w:sz w:val="32"/>
          <w:szCs w:val="32"/>
        </w:rPr>
        <w:t xml:space="preserve">  </w:t>
      </w:r>
      <w:r w:rsidRPr="006F3542">
        <w:rPr>
          <w:sz w:val="32"/>
          <w:szCs w:val="32"/>
        </w:rPr>
        <w:t xml:space="preserve"> - </w:t>
      </w:r>
      <w:r w:rsidR="00456B70" w:rsidRPr="006F3542">
        <w:rPr>
          <w:sz w:val="32"/>
          <w:szCs w:val="32"/>
        </w:rPr>
        <w:t>В Трети Регионален фолклорен фестивал „Радомирци пее и танцува” с. Радомирци, н</w:t>
      </w:r>
      <w:r w:rsidRPr="006F3542">
        <w:rPr>
          <w:sz w:val="32"/>
          <w:szCs w:val="32"/>
        </w:rPr>
        <w:t>а 28</w:t>
      </w:r>
      <w:r w:rsidR="00E30137" w:rsidRPr="006F3542">
        <w:rPr>
          <w:sz w:val="32"/>
          <w:szCs w:val="32"/>
        </w:rPr>
        <w:t xml:space="preserve"> септември,</w:t>
      </w:r>
      <w:r w:rsidR="005065DA" w:rsidRPr="006F3542">
        <w:rPr>
          <w:sz w:val="32"/>
          <w:szCs w:val="32"/>
        </w:rPr>
        <w:t xml:space="preserve"> Читалището ни се представи с осем изпълнения. Въпреки, че фестивалът няма конкурсен характер, на НЧ”Христо Ботев-1897” с. Български извор, бе връчена „Специалната награда” на организатори и публика(единодушно) за цялостно представяне. </w:t>
      </w:r>
    </w:p>
    <w:p w:rsidR="009E108A" w:rsidRPr="006F3542" w:rsidRDefault="009E108A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</w:t>
      </w:r>
      <w:r w:rsidR="005065DA" w:rsidRPr="006F3542">
        <w:rPr>
          <w:sz w:val="32"/>
          <w:szCs w:val="32"/>
        </w:rPr>
        <w:t xml:space="preserve"> - </w:t>
      </w:r>
      <w:r w:rsidRPr="006F3542">
        <w:rPr>
          <w:sz w:val="32"/>
          <w:szCs w:val="32"/>
        </w:rPr>
        <w:t xml:space="preserve"> Национален песенен фестивал „Христо Ковачев 2019” с. Реселец на 06 октомври, певческите групи се представиха </w:t>
      </w:r>
      <w:r w:rsidR="001C7482">
        <w:rPr>
          <w:sz w:val="32"/>
          <w:szCs w:val="32"/>
        </w:rPr>
        <w:t>отлично, за което бяха отличени с един златен, 1 сребърен и 1 бронзов медал.</w:t>
      </w:r>
    </w:p>
    <w:p w:rsidR="009E108A" w:rsidRPr="006F3542" w:rsidRDefault="009E108A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Читалището бе наградено </w:t>
      </w:r>
      <w:r w:rsidR="00123035">
        <w:rPr>
          <w:sz w:val="32"/>
          <w:szCs w:val="32"/>
        </w:rPr>
        <w:t xml:space="preserve">и с Почетна грамота за </w:t>
      </w:r>
      <w:r w:rsidRPr="006F3542">
        <w:rPr>
          <w:sz w:val="32"/>
          <w:szCs w:val="32"/>
        </w:rPr>
        <w:t xml:space="preserve"> цялостно представяне.</w:t>
      </w:r>
    </w:p>
    <w:p w:rsidR="009E108A" w:rsidRPr="006F3542" w:rsidRDefault="009E108A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    Равносметката за представяне на самодейните групи и състави към Читалището за 2019 година е:  </w:t>
      </w:r>
    </w:p>
    <w:p w:rsidR="00E30137" w:rsidRPr="006F3542" w:rsidRDefault="00BA50DD" w:rsidP="00542020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t>11</w:t>
      </w:r>
      <w:r w:rsidR="00116828" w:rsidRPr="006F3542">
        <w:rPr>
          <w:b/>
          <w:sz w:val="32"/>
          <w:szCs w:val="32"/>
        </w:rPr>
        <w:t xml:space="preserve"> първи</w:t>
      </w:r>
      <w:r w:rsidRPr="006F3542">
        <w:rPr>
          <w:b/>
          <w:sz w:val="32"/>
          <w:szCs w:val="32"/>
        </w:rPr>
        <w:t>, 6</w:t>
      </w:r>
      <w:r w:rsidR="00116828" w:rsidRPr="006F3542">
        <w:rPr>
          <w:b/>
          <w:sz w:val="32"/>
          <w:szCs w:val="32"/>
        </w:rPr>
        <w:t xml:space="preserve"> втори</w:t>
      </w:r>
      <w:r w:rsidRPr="006F3542">
        <w:rPr>
          <w:b/>
          <w:sz w:val="32"/>
          <w:szCs w:val="32"/>
        </w:rPr>
        <w:t>, 4</w:t>
      </w:r>
      <w:r w:rsidR="00116828" w:rsidRPr="006F3542">
        <w:rPr>
          <w:b/>
          <w:sz w:val="32"/>
          <w:szCs w:val="32"/>
        </w:rPr>
        <w:t xml:space="preserve"> трети места </w:t>
      </w:r>
      <w:r w:rsidR="009E108A" w:rsidRPr="006F3542">
        <w:rPr>
          <w:b/>
          <w:sz w:val="32"/>
          <w:szCs w:val="32"/>
        </w:rPr>
        <w:t xml:space="preserve"> и 11 Специални награди за цялостно представяне.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Към Народно читалище „Христо Ботев-1897” съществуват следните състави</w:t>
      </w:r>
      <w:r w:rsidR="007E0AA7" w:rsidRPr="006F3542">
        <w:rPr>
          <w:sz w:val="32"/>
          <w:szCs w:val="32"/>
        </w:rPr>
        <w:t>, колективи и клубове</w:t>
      </w:r>
      <w:r w:rsidRPr="006F3542">
        <w:rPr>
          <w:sz w:val="32"/>
          <w:szCs w:val="32"/>
        </w:rPr>
        <w:t xml:space="preserve">: 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lastRenderedPageBreak/>
        <w:t xml:space="preserve">    -  </w:t>
      </w:r>
      <w:r w:rsidRPr="006F3542">
        <w:rPr>
          <w:b/>
          <w:sz w:val="32"/>
          <w:szCs w:val="32"/>
        </w:rPr>
        <w:t>Детски фолклорен състав</w:t>
      </w:r>
      <w:r w:rsidR="007B5DB3" w:rsidRPr="006F3542">
        <w:rPr>
          <w:b/>
          <w:sz w:val="32"/>
          <w:szCs w:val="32"/>
        </w:rPr>
        <w:t>”Капчица”</w:t>
      </w:r>
      <w:r w:rsidR="005D02ED" w:rsidRPr="006F3542">
        <w:rPr>
          <w:sz w:val="32"/>
          <w:szCs w:val="32"/>
        </w:rPr>
        <w:t xml:space="preserve"> - от 5 до 12</w:t>
      </w:r>
      <w:r w:rsidRPr="006F3542">
        <w:rPr>
          <w:sz w:val="32"/>
          <w:szCs w:val="32"/>
        </w:rPr>
        <w:t xml:space="preserve"> години </w:t>
      </w:r>
      <w:r w:rsidR="005D02ED" w:rsidRPr="006F3542">
        <w:rPr>
          <w:sz w:val="32"/>
          <w:szCs w:val="32"/>
        </w:rPr>
        <w:t>за автентичен и обработен песенен фолклор -</w:t>
      </w:r>
      <w:r w:rsidRPr="006F3542">
        <w:rPr>
          <w:sz w:val="32"/>
          <w:szCs w:val="32"/>
        </w:rPr>
        <w:t xml:space="preserve"> 10 участника;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- </w:t>
      </w:r>
      <w:r w:rsidRPr="006F3542">
        <w:rPr>
          <w:b/>
          <w:sz w:val="32"/>
          <w:szCs w:val="32"/>
        </w:rPr>
        <w:t>Детска певческа група „Изворче”</w:t>
      </w:r>
      <w:r w:rsidR="005D02ED" w:rsidRPr="006F3542">
        <w:rPr>
          <w:sz w:val="32"/>
          <w:szCs w:val="32"/>
        </w:rPr>
        <w:t xml:space="preserve">  от  12 до 18 години – 10</w:t>
      </w:r>
      <w:r w:rsidRPr="006F3542">
        <w:rPr>
          <w:sz w:val="32"/>
          <w:szCs w:val="32"/>
        </w:rPr>
        <w:t xml:space="preserve"> участника;</w:t>
      </w:r>
    </w:p>
    <w:p w:rsidR="007E0AA7" w:rsidRPr="006F3542" w:rsidRDefault="007E0AA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- </w:t>
      </w:r>
      <w:r w:rsidRPr="006F3542">
        <w:rPr>
          <w:b/>
          <w:sz w:val="32"/>
          <w:szCs w:val="32"/>
        </w:rPr>
        <w:t>Трио „</w:t>
      </w:r>
      <w:proofErr w:type="spellStart"/>
      <w:r w:rsidRPr="006F3542">
        <w:rPr>
          <w:b/>
          <w:sz w:val="32"/>
          <w:szCs w:val="32"/>
        </w:rPr>
        <w:t>Изворенка</w:t>
      </w:r>
      <w:proofErr w:type="spellEnd"/>
      <w:r w:rsidRPr="006F3542">
        <w:rPr>
          <w:b/>
          <w:sz w:val="32"/>
          <w:szCs w:val="32"/>
        </w:rPr>
        <w:t>”</w:t>
      </w:r>
      <w:r w:rsidR="00542020" w:rsidRPr="006F3542">
        <w:rPr>
          <w:b/>
          <w:sz w:val="32"/>
          <w:szCs w:val="32"/>
        </w:rPr>
        <w:t xml:space="preserve"> </w:t>
      </w:r>
      <w:r w:rsidR="00542020" w:rsidRPr="006F3542">
        <w:rPr>
          <w:sz w:val="32"/>
          <w:szCs w:val="32"/>
        </w:rPr>
        <w:t>до 18 години</w:t>
      </w:r>
      <w:r w:rsidR="00542020" w:rsidRPr="006F3542">
        <w:rPr>
          <w:b/>
          <w:sz w:val="32"/>
          <w:szCs w:val="32"/>
        </w:rPr>
        <w:t xml:space="preserve"> </w:t>
      </w:r>
      <w:r w:rsidR="005D02ED" w:rsidRPr="006F3542">
        <w:rPr>
          <w:sz w:val="32"/>
          <w:szCs w:val="32"/>
        </w:rPr>
        <w:t>обработен фолклор – многогласно пеене – 3  участника</w:t>
      </w:r>
      <w:r w:rsidRPr="006F3542">
        <w:rPr>
          <w:sz w:val="32"/>
          <w:szCs w:val="32"/>
        </w:rPr>
        <w:t>;</w:t>
      </w:r>
    </w:p>
    <w:p w:rsidR="00E30137" w:rsidRPr="006F3542" w:rsidRDefault="005F1A57" w:rsidP="00E30137">
      <w:pPr>
        <w:ind w:firstLine="90"/>
        <w:rPr>
          <w:sz w:val="32"/>
          <w:szCs w:val="32"/>
        </w:rPr>
      </w:pPr>
      <w:r w:rsidRPr="006F3542">
        <w:rPr>
          <w:b/>
          <w:sz w:val="32"/>
          <w:szCs w:val="32"/>
        </w:rPr>
        <w:t xml:space="preserve">    - Детска театрална трупа </w:t>
      </w:r>
      <w:r w:rsidR="00E30137" w:rsidRPr="006F3542">
        <w:rPr>
          <w:sz w:val="32"/>
          <w:szCs w:val="32"/>
        </w:rPr>
        <w:t xml:space="preserve"> – </w:t>
      </w:r>
      <w:r w:rsidR="005D02ED" w:rsidRPr="006F3542">
        <w:rPr>
          <w:sz w:val="32"/>
          <w:szCs w:val="32"/>
        </w:rPr>
        <w:t>до 12</w:t>
      </w:r>
      <w:r w:rsidRPr="006F3542">
        <w:rPr>
          <w:sz w:val="32"/>
          <w:szCs w:val="32"/>
        </w:rPr>
        <w:t xml:space="preserve"> годишна възраст – 9 участника</w:t>
      </w:r>
      <w:r w:rsidR="00E30137" w:rsidRPr="006F3542">
        <w:rPr>
          <w:sz w:val="32"/>
          <w:szCs w:val="32"/>
        </w:rPr>
        <w:t>;</w:t>
      </w:r>
    </w:p>
    <w:p w:rsidR="004240EB" w:rsidRPr="006F3542" w:rsidRDefault="004240EB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- </w:t>
      </w:r>
      <w:r w:rsidRPr="006F3542">
        <w:rPr>
          <w:b/>
          <w:sz w:val="32"/>
          <w:szCs w:val="32"/>
        </w:rPr>
        <w:t>Детски танцов състав „</w:t>
      </w:r>
      <w:proofErr w:type="spellStart"/>
      <w:r w:rsidRPr="006F3542">
        <w:rPr>
          <w:b/>
          <w:sz w:val="32"/>
          <w:szCs w:val="32"/>
        </w:rPr>
        <w:t>Хоротропче</w:t>
      </w:r>
      <w:proofErr w:type="spellEnd"/>
      <w:r w:rsidRPr="006F3542">
        <w:rPr>
          <w:b/>
          <w:sz w:val="32"/>
          <w:szCs w:val="32"/>
        </w:rPr>
        <w:t>”</w:t>
      </w:r>
      <w:r w:rsidR="005D02ED" w:rsidRPr="006F3542">
        <w:rPr>
          <w:sz w:val="32"/>
          <w:szCs w:val="32"/>
        </w:rPr>
        <w:t xml:space="preserve"> до 12</w:t>
      </w:r>
      <w:r w:rsidRPr="006F3542">
        <w:rPr>
          <w:sz w:val="32"/>
          <w:szCs w:val="32"/>
        </w:rPr>
        <w:t xml:space="preserve"> годишна възраст</w:t>
      </w:r>
      <w:r w:rsidR="005D02ED" w:rsidRPr="006F3542">
        <w:rPr>
          <w:sz w:val="32"/>
          <w:szCs w:val="32"/>
        </w:rPr>
        <w:t xml:space="preserve"> – 16</w:t>
      </w:r>
      <w:r w:rsidR="001B53C5" w:rsidRPr="006F3542">
        <w:rPr>
          <w:sz w:val="32"/>
          <w:szCs w:val="32"/>
        </w:rPr>
        <w:t xml:space="preserve"> участника</w:t>
      </w:r>
      <w:r w:rsidRPr="006F3542">
        <w:rPr>
          <w:sz w:val="32"/>
          <w:szCs w:val="32"/>
        </w:rPr>
        <w:t>;</w:t>
      </w:r>
    </w:p>
    <w:p w:rsidR="004240EB" w:rsidRPr="006F3542" w:rsidRDefault="004240EB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- </w:t>
      </w:r>
      <w:r w:rsidRPr="006F3542">
        <w:rPr>
          <w:b/>
          <w:sz w:val="32"/>
          <w:szCs w:val="32"/>
        </w:rPr>
        <w:t>Детски танцов състав „Пъстра броеница”</w:t>
      </w:r>
      <w:r w:rsidRPr="006F3542">
        <w:rPr>
          <w:sz w:val="32"/>
          <w:szCs w:val="32"/>
        </w:rPr>
        <w:t xml:space="preserve"> от 12 до 18 годишна възраст</w:t>
      </w:r>
      <w:r w:rsidR="001B53C5" w:rsidRPr="006F3542">
        <w:rPr>
          <w:sz w:val="32"/>
          <w:szCs w:val="32"/>
        </w:rPr>
        <w:t xml:space="preserve"> – 13 участника</w:t>
      </w:r>
      <w:r w:rsidRPr="006F3542">
        <w:rPr>
          <w:sz w:val="32"/>
          <w:szCs w:val="32"/>
        </w:rPr>
        <w:t>;</w:t>
      </w:r>
    </w:p>
    <w:p w:rsidR="004240EB" w:rsidRPr="006F3542" w:rsidRDefault="004240EB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- </w:t>
      </w:r>
      <w:r w:rsidRPr="006F3542">
        <w:rPr>
          <w:b/>
          <w:sz w:val="32"/>
          <w:szCs w:val="32"/>
        </w:rPr>
        <w:t>Женска танцова формация „Китчица”</w:t>
      </w:r>
      <w:r w:rsidRPr="006F3542">
        <w:rPr>
          <w:sz w:val="32"/>
          <w:szCs w:val="32"/>
        </w:rPr>
        <w:t xml:space="preserve"> над 18 годишна възраст</w:t>
      </w:r>
      <w:r w:rsidR="00121314" w:rsidRPr="006F3542">
        <w:rPr>
          <w:sz w:val="32"/>
          <w:szCs w:val="32"/>
        </w:rPr>
        <w:t xml:space="preserve"> – 8</w:t>
      </w:r>
      <w:r w:rsidR="001B53C5" w:rsidRPr="006F3542">
        <w:rPr>
          <w:sz w:val="32"/>
          <w:szCs w:val="32"/>
        </w:rPr>
        <w:t xml:space="preserve"> участника</w:t>
      </w:r>
      <w:r w:rsidRPr="006F3542">
        <w:rPr>
          <w:sz w:val="32"/>
          <w:szCs w:val="32"/>
        </w:rPr>
        <w:t>;</w:t>
      </w:r>
    </w:p>
    <w:p w:rsidR="00855510" w:rsidRPr="006F3542" w:rsidRDefault="00855510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</w:t>
      </w:r>
      <w:r w:rsidRPr="006F3542">
        <w:rPr>
          <w:b/>
          <w:sz w:val="32"/>
          <w:szCs w:val="32"/>
        </w:rPr>
        <w:t xml:space="preserve">- Танцова група за народни хора </w:t>
      </w:r>
      <w:r w:rsidRPr="006F3542">
        <w:rPr>
          <w:sz w:val="32"/>
          <w:szCs w:val="32"/>
        </w:rPr>
        <w:t>от 5 до 16 години – 20 участника</w:t>
      </w:r>
    </w:p>
    <w:p w:rsidR="007E0AA7" w:rsidRPr="006F3542" w:rsidRDefault="007E0AA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- </w:t>
      </w:r>
      <w:r w:rsidR="005D02ED" w:rsidRPr="006F3542">
        <w:rPr>
          <w:b/>
          <w:sz w:val="32"/>
          <w:szCs w:val="32"/>
        </w:rPr>
        <w:t>Клуб „Изворска традиция” – 10</w:t>
      </w:r>
      <w:r w:rsidRPr="006F3542">
        <w:rPr>
          <w:b/>
          <w:sz w:val="32"/>
          <w:szCs w:val="32"/>
        </w:rPr>
        <w:t xml:space="preserve"> участника;</w:t>
      </w:r>
    </w:p>
    <w:p w:rsidR="00B84BBD" w:rsidRPr="006F3542" w:rsidRDefault="00E30137" w:rsidP="009D3C0D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</w:t>
      </w:r>
      <w:r w:rsidR="007542A0" w:rsidRPr="006F3542">
        <w:rPr>
          <w:sz w:val="32"/>
          <w:szCs w:val="32"/>
        </w:rPr>
        <w:t xml:space="preserve">  </w:t>
      </w:r>
      <w:r w:rsidRPr="006F3542">
        <w:rPr>
          <w:sz w:val="32"/>
          <w:szCs w:val="32"/>
        </w:rPr>
        <w:t xml:space="preserve">Съставите провеждат своите обучения целогодишно и редовно. През летния сезон, заниманията </w:t>
      </w:r>
      <w:r w:rsidR="007542A0" w:rsidRPr="006F3542">
        <w:rPr>
          <w:sz w:val="32"/>
          <w:szCs w:val="32"/>
        </w:rPr>
        <w:t xml:space="preserve">на певческите групи </w:t>
      </w:r>
      <w:r w:rsidR="00855510" w:rsidRPr="006F3542">
        <w:rPr>
          <w:sz w:val="32"/>
          <w:szCs w:val="32"/>
        </w:rPr>
        <w:t xml:space="preserve"> </w:t>
      </w:r>
      <w:r w:rsidRPr="006F3542">
        <w:rPr>
          <w:sz w:val="32"/>
          <w:szCs w:val="32"/>
        </w:rPr>
        <w:t>се провеждат ежедневно – 5 пъти седмично</w:t>
      </w:r>
      <w:r w:rsidR="007542A0" w:rsidRPr="006F3542">
        <w:rPr>
          <w:sz w:val="32"/>
          <w:szCs w:val="32"/>
        </w:rPr>
        <w:t>, а на танцовите -1 седмично</w:t>
      </w:r>
      <w:r w:rsidR="008C6210">
        <w:rPr>
          <w:sz w:val="32"/>
          <w:szCs w:val="32"/>
        </w:rPr>
        <w:t xml:space="preserve"> за раз</w:t>
      </w:r>
      <w:r w:rsidR="00855510" w:rsidRPr="006F3542">
        <w:rPr>
          <w:sz w:val="32"/>
          <w:szCs w:val="32"/>
        </w:rPr>
        <w:t>учаване на танците и хората и 5 пъти седмично за упражнения.</w:t>
      </w:r>
      <w:r w:rsidRPr="006F3542">
        <w:rPr>
          <w:b/>
          <w:sz w:val="32"/>
          <w:szCs w:val="32"/>
        </w:rPr>
        <w:t xml:space="preserve"> 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b/>
          <w:sz w:val="32"/>
          <w:szCs w:val="32"/>
        </w:rPr>
        <w:t xml:space="preserve">  По третата цел „ Обогатя</w:t>
      </w:r>
      <w:r w:rsidR="00AC4E7C" w:rsidRPr="006F3542">
        <w:rPr>
          <w:b/>
          <w:sz w:val="32"/>
          <w:szCs w:val="32"/>
        </w:rPr>
        <w:t xml:space="preserve">ване културния живот на </w:t>
      </w:r>
      <w:r w:rsidRPr="006F3542">
        <w:rPr>
          <w:b/>
          <w:sz w:val="32"/>
          <w:szCs w:val="32"/>
        </w:rPr>
        <w:t xml:space="preserve"> население</w:t>
      </w:r>
      <w:r w:rsidR="00AC4E7C" w:rsidRPr="006F3542">
        <w:rPr>
          <w:b/>
          <w:sz w:val="32"/>
          <w:szCs w:val="32"/>
        </w:rPr>
        <w:t>то</w:t>
      </w:r>
      <w:r w:rsidRPr="006F3542">
        <w:rPr>
          <w:b/>
          <w:sz w:val="32"/>
          <w:szCs w:val="32"/>
        </w:rPr>
        <w:t xml:space="preserve">”, </w:t>
      </w:r>
      <w:r w:rsidR="002D2CB5" w:rsidRPr="006F3542">
        <w:rPr>
          <w:sz w:val="32"/>
          <w:szCs w:val="32"/>
        </w:rPr>
        <w:t>Читалищните групи и състави активно се включват във всички културни мероприятия и празници както в селото ни, така и в други населени места, а именно:</w:t>
      </w:r>
    </w:p>
    <w:p w:rsidR="00AC4E7C" w:rsidRPr="006F3542" w:rsidRDefault="00AC4E7C" w:rsidP="00E30137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lastRenderedPageBreak/>
        <w:t xml:space="preserve">     </w:t>
      </w:r>
      <w:r w:rsidR="002D2CB5" w:rsidRPr="006F3542">
        <w:rPr>
          <w:b/>
          <w:sz w:val="32"/>
          <w:szCs w:val="32"/>
        </w:rPr>
        <w:t xml:space="preserve"> - </w:t>
      </w:r>
      <w:r w:rsidR="002D2CB5" w:rsidRPr="006F3542">
        <w:rPr>
          <w:sz w:val="32"/>
          <w:szCs w:val="32"/>
        </w:rPr>
        <w:t>На</w:t>
      </w:r>
      <w:r w:rsidR="002D2CB5" w:rsidRPr="006F3542">
        <w:rPr>
          <w:b/>
          <w:sz w:val="32"/>
          <w:szCs w:val="32"/>
        </w:rPr>
        <w:t xml:space="preserve"> </w:t>
      </w:r>
      <w:r w:rsidRPr="006F3542">
        <w:rPr>
          <w:b/>
          <w:sz w:val="32"/>
          <w:szCs w:val="32"/>
        </w:rPr>
        <w:t xml:space="preserve"> </w:t>
      </w:r>
      <w:r w:rsidR="002D2CB5" w:rsidRPr="006F3542">
        <w:rPr>
          <w:sz w:val="32"/>
          <w:szCs w:val="32"/>
        </w:rPr>
        <w:t>8 март, по покана на Кмета  и НЧ”Васил Левски” с. Пещерна, ДПГ”Изворче”, Трио „</w:t>
      </w:r>
      <w:proofErr w:type="spellStart"/>
      <w:r w:rsidR="002D2CB5" w:rsidRPr="006F3542">
        <w:rPr>
          <w:sz w:val="32"/>
          <w:szCs w:val="32"/>
        </w:rPr>
        <w:t>Изворенка</w:t>
      </w:r>
      <w:proofErr w:type="spellEnd"/>
      <w:r w:rsidR="002D2CB5" w:rsidRPr="006F3542">
        <w:rPr>
          <w:sz w:val="32"/>
          <w:szCs w:val="32"/>
        </w:rPr>
        <w:t>” и ДТС „Пъстра броеница”</w:t>
      </w:r>
      <w:r w:rsidR="00C23D2E" w:rsidRPr="006F3542">
        <w:rPr>
          <w:sz w:val="32"/>
          <w:szCs w:val="32"/>
        </w:rPr>
        <w:t xml:space="preserve"> изнесоха фолклорен спектакъл от народни песни и танци </w:t>
      </w:r>
      <w:r w:rsidR="002D2CB5" w:rsidRPr="006F3542">
        <w:rPr>
          <w:sz w:val="32"/>
          <w:szCs w:val="32"/>
        </w:rPr>
        <w:t xml:space="preserve"> за жителите на селото. </w:t>
      </w:r>
    </w:p>
    <w:p w:rsidR="00AC4E7C" w:rsidRPr="006F3542" w:rsidRDefault="00855510" w:rsidP="00AC4E7C">
      <w:pPr>
        <w:ind w:firstLine="90"/>
        <w:rPr>
          <w:sz w:val="32"/>
          <w:szCs w:val="32"/>
        </w:rPr>
      </w:pPr>
      <w:r w:rsidRPr="006F3542">
        <w:rPr>
          <w:b/>
          <w:sz w:val="32"/>
          <w:szCs w:val="32"/>
        </w:rPr>
        <w:t xml:space="preserve">      - </w:t>
      </w:r>
      <w:r w:rsidR="00AC4E7C" w:rsidRPr="006F3542">
        <w:rPr>
          <w:sz w:val="32"/>
          <w:szCs w:val="32"/>
        </w:rPr>
        <w:t>На 3 май по покана на г-н Кмета на с. Галата, по случай традиционния местен събор, всички певчески и танцови групи и състави изнесоха Празнична програма;</w:t>
      </w:r>
    </w:p>
    <w:p w:rsidR="00E30137" w:rsidRPr="006F3542" w:rsidRDefault="00E30137" w:rsidP="005216B2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   - На традиционния лете</w:t>
      </w:r>
      <w:r w:rsidR="002D2CB5" w:rsidRPr="006F3542">
        <w:rPr>
          <w:sz w:val="32"/>
          <w:szCs w:val="32"/>
        </w:rPr>
        <w:t>н събор в с.Български извор – 12</w:t>
      </w:r>
      <w:r w:rsidRPr="006F3542">
        <w:rPr>
          <w:sz w:val="32"/>
          <w:szCs w:val="32"/>
        </w:rPr>
        <w:t xml:space="preserve"> юли, </w:t>
      </w:r>
      <w:r w:rsidR="00C9087A" w:rsidRPr="006F3542">
        <w:rPr>
          <w:sz w:val="32"/>
          <w:szCs w:val="32"/>
        </w:rPr>
        <w:t>детските певчески и танцови</w:t>
      </w:r>
      <w:r w:rsidRPr="006F3542">
        <w:rPr>
          <w:sz w:val="32"/>
          <w:szCs w:val="32"/>
        </w:rPr>
        <w:t xml:space="preserve"> групи </w:t>
      </w:r>
      <w:r w:rsidR="005216B2" w:rsidRPr="006F3542">
        <w:rPr>
          <w:sz w:val="32"/>
          <w:szCs w:val="32"/>
        </w:rPr>
        <w:t>и женска танцова формация „Китчица”</w:t>
      </w:r>
      <w:r w:rsidRPr="006F3542">
        <w:rPr>
          <w:sz w:val="32"/>
          <w:szCs w:val="32"/>
        </w:rPr>
        <w:t xml:space="preserve">изнесоха „Празничен концерт”  с който поздравиха всички жители и гости на селото ни. </w:t>
      </w:r>
    </w:p>
    <w:p w:rsidR="000D1BFC" w:rsidRPr="006F3542" w:rsidRDefault="000D1BFC" w:rsidP="005216B2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</w:t>
      </w:r>
      <w:r w:rsidR="00DC0226">
        <w:rPr>
          <w:sz w:val="32"/>
          <w:szCs w:val="32"/>
        </w:rPr>
        <w:t xml:space="preserve">    </w:t>
      </w:r>
      <w:r w:rsidRPr="006F3542">
        <w:rPr>
          <w:sz w:val="32"/>
          <w:szCs w:val="32"/>
        </w:rPr>
        <w:t xml:space="preserve">- На 14 септември по покана на НЧ”Изгрев” с Градежница, всички състави и групи поднесоха своите изпълнения, като поздрав към с. Градежница за традиционния местен събор. </w:t>
      </w:r>
    </w:p>
    <w:p w:rsidR="000D1BFC" w:rsidRPr="006F3542" w:rsidRDefault="000D1BFC" w:rsidP="005216B2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- По покана на Кмета на Община Тетевен д-р Мадлена Бояджиева, Читалището ни се включи в празничната програма за Традиционния панаир гр. Тетевен.</w:t>
      </w:r>
    </w:p>
    <w:p w:rsidR="000D1BFC" w:rsidRPr="006F3542" w:rsidRDefault="000D1BFC" w:rsidP="005216B2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- По случай 90 години НЧ”Христо Ботев-1929” с. Малък извор, </w:t>
      </w:r>
      <w:r w:rsidR="00C9087A" w:rsidRPr="006F3542">
        <w:rPr>
          <w:sz w:val="32"/>
          <w:szCs w:val="32"/>
        </w:rPr>
        <w:t>певческите групи изнесоха празничен концерт за жителите и гостите на селото.</w:t>
      </w:r>
    </w:p>
    <w:p w:rsidR="00C9087A" w:rsidRPr="006F3542" w:rsidRDefault="00C9087A" w:rsidP="008C6210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- На 23 декември ДПГ”Изворче” и ДТС „Пъстра броеница” изнесоха Коледен концерт пред жителите и гостите на с. Петревене, по случай Рождество Христово.</w:t>
      </w:r>
    </w:p>
    <w:p w:rsidR="00E30137" w:rsidRPr="006F3542" w:rsidRDefault="00E30137" w:rsidP="005D02ED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t xml:space="preserve">   Четвърта цел ” Създава условия за развитие и изява на творческите способности у подрастващите”. </w:t>
      </w:r>
    </w:p>
    <w:p w:rsidR="005D02ED" w:rsidRPr="008C6210" w:rsidRDefault="00C9087A" w:rsidP="008C6210">
      <w:pPr>
        <w:ind w:firstLine="90"/>
        <w:rPr>
          <w:sz w:val="32"/>
          <w:szCs w:val="32"/>
        </w:rPr>
      </w:pPr>
      <w:r w:rsidRPr="006F3542">
        <w:rPr>
          <w:b/>
          <w:sz w:val="32"/>
          <w:szCs w:val="32"/>
        </w:rPr>
        <w:t xml:space="preserve">  </w:t>
      </w:r>
      <w:r w:rsidRPr="006F3542">
        <w:rPr>
          <w:sz w:val="32"/>
          <w:szCs w:val="32"/>
        </w:rPr>
        <w:t xml:space="preserve"> Клуб „Изворска традиция” активно отбелязва различните </w:t>
      </w:r>
      <w:r w:rsidR="006F3542" w:rsidRPr="006F3542">
        <w:rPr>
          <w:sz w:val="32"/>
          <w:szCs w:val="32"/>
        </w:rPr>
        <w:t xml:space="preserve">празници с тематични кътове, изложби и творчески умения. Заучаване на рецепти за различни ястия, изработка на тематични </w:t>
      </w:r>
      <w:r w:rsidR="006F3542" w:rsidRPr="006F3542">
        <w:rPr>
          <w:sz w:val="32"/>
          <w:szCs w:val="32"/>
        </w:rPr>
        <w:lastRenderedPageBreak/>
        <w:t>сувенири и др. с цел създаване на умения у децата. Показател за това са множеството сувенири и ястия, които малките участници представят своите произведения на тематичните базари.</w:t>
      </w:r>
    </w:p>
    <w:p w:rsidR="00E30137" w:rsidRPr="006F3542" w:rsidRDefault="00B84BBD" w:rsidP="00E30137">
      <w:pPr>
        <w:rPr>
          <w:b/>
          <w:sz w:val="32"/>
          <w:szCs w:val="32"/>
        </w:rPr>
      </w:pPr>
      <w:r w:rsidRPr="006F3542">
        <w:rPr>
          <w:sz w:val="32"/>
          <w:szCs w:val="32"/>
        </w:rPr>
        <w:t xml:space="preserve">      </w:t>
      </w:r>
      <w:r w:rsidR="00E30137" w:rsidRPr="006F3542">
        <w:rPr>
          <w:sz w:val="32"/>
          <w:szCs w:val="32"/>
        </w:rPr>
        <w:t xml:space="preserve"> </w:t>
      </w:r>
      <w:r w:rsidR="00E30137" w:rsidRPr="006F3542">
        <w:rPr>
          <w:b/>
          <w:sz w:val="32"/>
          <w:szCs w:val="32"/>
        </w:rPr>
        <w:t>Пета цел, „Възпитава в дух на родолюбие”.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На 6 януари се представи презентация на тема </w:t>
      </w:r>
      <w:r w:rsidR="00177583" w:rsidRPr="006F3542">
        <w:rPr>
          <w:sz w:val="32"/>
          <w:szCs w:val="32"/>
        </w:rPr>
        <w:t>„ 17</w:t>
      </w:r>
      <w:r w:rsidR="00AF64C3">
        <w:rPr>
          <w:sz w:val="32"/>
          <w:szCs w:val="32"/>
        </w:rPr>
        <w:t>1</w:t>
      </w:r>
      <w:r w:rsidRPr="006F3542">
        <w:rPr>
          <w:sz w:val="32"/>
          <w:szCs w:val="32"/>
        </w:rPr>
        <w:t xml:space="preserve"> години от рождението на Христо Ботев”. 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</w:t>
      </w:r>
      <w:r w:rsidR="00AF64C3">
        <w:rPr>
          <w:sz w:val="32"/>
          <w:szCs w:val="32"/>
        </w:rPr>
        <w:t>По случай 146</w:t>
      </w:r>
      <w:r w:rsidRPr="006F3542">
        <w:rPr>
          <w:sz w:val="32"/>
          <w:szCs w:val="32"/>
        </w:rPr>
        <w:t xml:space="preserve"> години от обесването н</w:t>
      </w:r>
      <w:r w:rsidR="00AF64C3">
        <w:rPr>
          <w:sz w:val="32"/>
          <w:szCs w:val="32"/>
        </w:rPr>
        <w:t>а Васил Левски , читалището и училището изнесоха съвместна програма</w:t>
      </w:r>
      <w:r w:rsidRPr="006F3542">
        <w:rPr>
          <w:sz w:val="32"/>
          <w:szCs w:val="32"/>
        </w:rPr>
        <w:t xml:space="preserve"> за отдаване на почит към делото на Апостола.</w:t>
      </w:r>
    </w:p>
    <w:p w:rsidR="00E30137" w:rsidRPr="006F3542" w:rsidRDefault="00AF64C3" w:rsidP="00E30137">
      <w:pPr>
        <w:ind w:firstLine="90"/>
        <w:rPr>
          <w:sz w:val="32"/>
          <w:szCs w:val="32"/>
        </w:rPr>
      </w:pPr>
      <w:r>
        <w:rPr>
          <w:sz w:val="32"/>
          <w:szCs w:val="32"/>
        </w:rPr>
        <w:t xml:space="preserve">   На 3 март с Тържествена</w:t>
      </w:r>
      <w:r w:rsidR="00E0325C">
        <w:rPr>
          <w:sz w:val="32"/>
          <w:szCs w:val="32"/>
        </w:rPr>
        <w:t xml:space="preserve"> програма се отбеляза 131 години</w:t>
      </w:r>
      <w:r w:rsidR="00E30137" w:rsidRPr="006F3542">
        <w:rPr>
          <w:sz w:val="32"/>
          <w:szCs w:val="32"/>
        </w:rPr>
        <w:t xml:space="preserve"> от освобождението</w:t>
      </w:r>
      <w:r w:rsidR="00E0325C">
        <w:rPr>
          <w:sz w:val="32"/>
          <w:szCs w:val="32"/>
        </w:rPr>
        <w:t xml:space="preserve"> на България от турско ро</w:t>
      </w:r>
      <w:r>
        <w:rPr>
          <w:sz w:val="32"/>
          <w:szCs w:val="32"/>
        </w:rPr>
        <w:t>бство на площада на селото ни. В програмата се включиха всички състави с тематични програми. А в Националната инициатива „Пробуждане с хоро на 3 март” взеха участие и жителите и гостите на селото ни.</w:t>
      </w:r>
    </w:p>
    <w:p w:rsidR="00E30137" w:rsidRPr="006F3542" w:rsidRDefault="00E30137" w:rsidP="00AF64C3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</w:t>
      </w:r>
      <w:r w:rsidR="00CC48D0" w:rsidRPr="006F3542">
        <w:rPr>
          <w:sz w:val="32"/>
          <w:szCs w:val="32"/>
        </w:rPr>
        <w:t xml:space="preserve">  На 24 май</w:t>
      </w:r>
      <w:r w:rsidRPr="006F3542">
        <w:rPr>
          <w:sz w:val="32"/>
          <w:szCs w:val="32"/>
        </w:rPr>
        <w:t xml:space="preserve">  Денят на българската писменост и култура се отбеляза </w:t>
      </w:r>
      <w:r w:rsidR="00CC48D0" w:rsidRPr="006F3542">
        <w:rPr>
          <w:sz w:val="32"/>
          <w:szCs w:val="32"/>
        </w:rPr>
        <w:t xml:space="preserve"> в читалището с празничен концерт на двете певчески групи </w:t>
      </w:r>
      <w:r w:rsidR="00E0325C">
        <w:rPr>
          <w:sz w:val="32"/>
          <w:szCs w:val="32"/>
        </w:rPr>
        <w:t xml:space="preserve">и танцови състави </w:t>
      </w:r>
      <w:r w:rsidR="00CC48D0" w:rsidRPr="006F3542">
        <w:rPr>
          <w:sz w:val="32"/>
          <w:szCs w:val="32"/>
        </w:rPr>
        <w:t xml:space="preserve">и тематичен рецитал изнесен от сборна група </w:t>
      </w:r>
      <w:r w:rsidR="00E0325C">
        <w:rPr>
          <w:sz w:val="32"/>
          <w:szCs w:val="32"/>
        </w:rPr>
        <w:t>.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На 1 ноември – </w:t>
      </w:r>
      <w:r w:rsidR="0030762B">
        <w:rPr>
          <w:sz w:val="32"/>
          <w:szCs w:val="32"/>
        </w:rPr>
        <w:t xml:space="preserve">съвместно с ОУ „Васил Левски” , </w:t>
      </w:r>
      <w:r w:rsidRPr="006F3542">
        <w:rPr>
          <w:sz w:val="32"/>
          <w:szCs w:val="32"/>
        </w:rPr>
        <w:t>Денят на наро</w:t>
      </w:r>
      <w:r w:rsidR="001115F0" w:rsidRPr="006F3542">
        <w:rPr>
          <w:sz w:val="32"/>
          <w:szCs w:val="32"/>
        </w:rPr>
        <w:t>дните будители се отбеляза с</w:t>
      </w:r>
      <w:r w:rsidR="0030762B">
        <w:rPr>
          <w:sz w:val="32"/>
          <w:szCs w:val="32"/>
        </w:rPr>
        <w:t xml:space="preserve"> тържествена програма , в коя</w:t>
      </w:r>
      <w:r w:rsidRPr="006F3542">
        <w:rPr>
          <w:sz w:val="32"/>
          <w:szCs w:val="32"/>
        </w:rPr>
        <w:t xml:space="preserve">то </w:t>
      </w:r>
      <w:r w:rsidR="001115F0" w:rsidRPr="006F3542">
        <w:rPr>
          <w:sz w:val="32"/>
          <w:szCs w:val="32"/>
        </w:rPr>
        <w:t xml:space="preserve"> участие взеха всички самодейни ко</w:t>
      </w:r>
      <w:r w:rsidR="0030762B">
        <w:rPr>
          <w:sz w:val="32"/>
          <w:szCs w:val="32"/>
        </w:rPr>
        <w:t>лектива на читалището и деца от училището.</w:t>
      </w:r>
    </w:p>
    <w:p w:rsidR="00E30137" w:rsidRPr="006F3542" w:rsidRDefault="00E30137" w:rsidP="00E30137">
      <w:pPr>
        <w:ind w:firstLine="90"/>
        <w:rPr>
          <w:b/>
          <w:sz w:val="32"/>
          <w:szCs w:val="32"/>
        </w:rPr>
      </w:pPr>
      <w:r w:rsidRPr="006F3542">
        <w:rPr>
          <w:b/>
          <w:sz w:val="32"/>
          <w:szCs w:val="32"/>
        </w:rPr>
        <w:t>Шеста цел „ Осигуряване на достъп до информация”</w:t>
      </w:r>
    </w:p>
    <w:p w:rsidR="004A11C8" w:rsidRPr="006F3542" w:rsidRDefault="00E30137" w:rsidP="004A11C8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Към народно читалище „Христо Ботев-1897” съществува общообразователна библиотека, регистрирана в публичен регистър на Министерство на кул</w:t>
      </w:r>
      <w:r w:rsidR="00123035">
        <w:rPr>
          <w:sz w:val="32"/>
          <w:szCs w:val="32"/>
        </w:rPr>
        <w:t>турата под № 1254/ 27.09.2016 г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lastRenderedPageBreak/>
        <w:t xml:space="preserve">  </w:t>
      </w:r>
      <w:r w:rsidR="00AF64C3">
        <w:rPr>
          <w:sz w:val="32"/>
          <w:szCs w:val="32"/>
        </w:rPr>
        <w:t xml:space="preserve"> Постъпилите през 2019</w:t>
      </w:r>
      <w:r w:rsidRPr="006F3542">
        <w:rPr>
          <w:sz w:val="32"/>
          <w:szCs w:val="32"/>
        </w:rPr>
        <w:t xml:space="preserve"> година са </w:t>
      </w:r>
      <w:r w:rsidR="00AF64C3">
        <w:rPr>
          <w:b/>
          <w:sz w:val="32"/>
          <w:szCs w:val="32"/>
        </w:rPr>
        <w:t>29</w:t>
      </w:r>
      <w:r w:rsidRPr="006F3542">
        <w:rPr>
          <w:b/>
          <w:sz w:val="32"/>
          <w:szCs w:val="32"/>
        </w:rPr>
        <w:t xml:space="preserve"> тома книги</w:t>
      </w:r>
      <w:r w:rsidRPr="006F3542">
        <w:rPr>
          <w:sz w:val="32"/>
          <w:szCs w:val="32"/>
        </w:rPr>
        <w:t xml:space="preserve">, </w:t>
      </w:r>
      <w:r w:rsidR="00710270" w:rsidRPr="006F3542">
        <w:rPr>
          <w:sz w:val="32"/>
          <w:szCs w:val="32"/>
        </w:rPr>
        <w:t xml:space="preserve"> дарени от физически лица от проведените дарителски кампании.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Чи</w:t>
      </w:r>
      <w:r w:rsidR="00C53302">
        <w:rPr>
          <w:sz w:val="32"/>
          <w:szCs w:val="32"/>
        </w:rPr>
        <w:t>тателите на библиотеката за 2019</w:t>
      </w:r>
      <w:r w:rsidRPr="006F3542">
        <w:rPr>
          <w:sz w:val="32"/>
          <w:szCs w:val="32"/>
        </w:rPr>
        <w:t xml:space="preserve"> година са </w:t>
      </w:r>
      <w:r w:rsidR="00C53302">
        <w:rPr>
          <w:b/>
          <w:sz w:val="32"/>
          <w:szCs w:val="32"/>
        </w:rPr>
        <w:t>193</w:t>
      </w:r>
      <w:r w:rsidRPr="006F3542">
        <w:rPr>
          <w:sz w:val="32"/>
          <w:szCs w:val="32"/>
        </w:rPr>
        <w:t xml:space="preserve"> души, посещения – </w:t>
      </w:r>
      <w:r w:rsidR="00C53302">
        <w:rPr>
          <w:b/>
          <w:sz w:val="32"/>
          <w:szCs w:val="32"/>
        </w:rPr>
        <w:t>1127</w:t>
      </w:r>
      <w:r w:rsidRPr="006F3542">
        <w:rPr>
          <w:sz w:val="32"/>
          <w:szCs w:val="32"/>
        </w:rPr>
        <w:t xml:space="preserve"> а заетите библиотечни книги са </w:t>
      </w:r>
      <w:r w:rsidR="00C53302">
        <w:rPr>
          <w:b/>
          <w:sz w:val="32"/>
          <w:szCs w:val="32"/>
        </w:rPr>
        <w:t>2578</w:t>
      </w:r>
      <w:r w:rsidRPr="006F3542">
        <w:rPr>
          <w:sz w:val="32"/>
          <w:szCs w:val="32"/>
        </w:rPr>
        <w:t xml:space="preserve"> тома книги.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Към Народно читалище „Христо Ботев-1897” съществува и се поддържа оборудване по Програма „Глобални библиотеки България” с пет настолни компютъра, едно мултифункционално устройство и мултимедия. 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Посещенията на „Глобални библиотеки” са  </w:t>
      </w:r>
      <w:r w:rsidR="005506BD">
        <w:rPr>
          <w:b/>
          <w:sz w:val="32"/>
          <w:szCs w:val="32"/>
        </w:rPr>
        <w:t>139</w:t>
      </w:r>
      <w:r w:rsidRPr="006F3542">
        <w:rPr>
          <w:sz w:val="32"/>
          <w:szCs w:val="32"/>
        </w:rPr>
        <w:t xml:space="preserve"> от  </w:t>
      </w:r>
      <w:r w:rsidR="005506BD">
        <w:rPr>
          <w:b/>
          <w:sz w:val="32"/>
          <w:szCs w:val="32"/>
        </w:rPr>
        <w:t>86</w:t>
      </w:r>
      <w:r w:rsidRPr="006F3542">
        <w:rPr>
          <w:sz w:val="32"/>
          <w:szCs w:val="32"/>
        </w:rPr>
        <w:t xml:space="preserve"> потребители. Обучени са </w:t>
      </w:r>
      <w:r w:rsidR="005506BD">
        <w:rPr>
          <w:b/>
          <w:sz w:val="32"/>
          <w:szCs w:val="32"/>
        </w:rPr>
        <w:t>2</w:t>
      </w:r>
      <w:r w:rsidRPr="006F3542">
        <w:rPr>
          <w:sz w:val="32"/>
          <w:szCs w:val="32"/>
        </w:rPr>
        <w:t xml:space="preserve"> потребители.</w:t>
      </w:r>
    </w:p>
    <w:p w:rsidR="00E30137" w:rsidRPr="006F3542" w:rsidRDefault="00123035" w:rsidP="00E30137">
      <w:pPr>
        <w:ind w:firstLine="9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30137" w:rsidRPr="006F3542">
        <w:rPr>
          <w:sz w:val="32"/>
          <w:szCs w:val="32"/>
        </w:rPr>
        <w:t>Справките направени от библи</w:t>
      </w:r>
      <w:r w:rsidR="005506BD">
        <w:rPr>
          <w:sz w:val="32"/>
          <w:szCs w:val="32"/>
        </w:rPr>
        <w:t xml:space="preserve">отекаря на физически лица са </w:t>
      </w:r>
      <w:r w:rsidR="005506BD" w:rsidRPr="004A11C8">
        <w:rPr>
          <w:b/>
          <w:sz w:val="32"/>
          <w:szCs w:val="32"/>
        </w:rPr>
        <w:t>53</w:t>
      </w:r>
      <w:r w:rsidR="00E30137" w:rsidRPr="006F3542">
        <w:rPr>
          <w:sz w:val="32"/>
          <w:szCs w:val="32"/>
        </w:rPr>
        <w:t>.</w:t>
      </w:r>
    </w:p>
    <w:p w:rsidR="00B84BBD" w:rsidRPr="006F3542" w:rsidRDefault="00E30137" w:rsidP="009D3C0D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Проведените мероприятия с техниката са </w:t>
      </w:r>
      <w:r w:rsidR="005506BD">
        <w:rPr>
          <w:b/>
          <w:sz w:val="32"/>
          <w:szCs w:val="32"/>
        </w:rPr>
        <w:t>3</w:t>
      </w:r>
      <w:r w:rsidRPr="006F3542">
        <w:rPr>
          <w:sz w:val="32"/>
          <w:szCs w:val="32"/>
        </w:rPr>
        <w:t xml:space="preserve"> броя.   </w:t>
      </w:r>
    </w:p>
    <w:p w:rsidR="00E30137" w:rsidRPr="006F3542" w:rsidRDefault="00E30137" w:rsidP="00E30137">
      <w:pPr>
        <w:ind w:firstLine="90"/>
        <w:rPr>
          <w:b/>
          <w:sz w:val="32"/>
          <w:szCs w:val="32"/>
        </w:rPr>
      </w:pPr>
      <w:r w:rsidRPr="006F3542">
        <w:rPr>
          <w:sz w:val="32"/>
          <w:szCs w:val="32"/>
        </w:rPr>
        <w:t xml:space="preserve">   </w:t>
      </w:r>
      <w:r w:rsidRPr="006F3542">
        <w:rPr>
          <w:b/>
          <w:sz w:val="32"/>
          <w:szCs w:val="32"/>
        </w:rPr>
        <w:t>Седма цел”Подобряване състоянието на материално техническата база”</w:t>
      </w:r>
    </w:p>
    <w:p w:rsidR="00E30137" w:rsidRPr="006F3542" w:rsidRDefault="00E30137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Народно читалище „Христо Ботев-1897” разполага със собствена сграда, съгл. Нот. Акт № 152, том Първи рег.№ 874, дело 125 от 2003 година от 420 кв.м. застроена площ – двуетажна сграда.</w:t>
      </w:r>
    </w:p>
    <w:p w:rsidR="00026BEE" w:rsidRPr="006F3542" w:rsidRDefault="00E30137" w:rsidP="00FD05FA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В сградата се намира „Концертна зала” с 240 седящи места, съгл. Удостоверение за вписване в регистъра на обект с обществено предназначение № 1113001373/26.04.2006 година на регионална инспекция за опазване и контрол на общественото здраве гр. Ловеч.</w:t>
      </w:r>
      <w:r w:rsidR="00026BEE" w:rsidRPr="006F3542">
        <w:rPr>
          <w:sz w:val="32"/>
          <w:szCs w:val="32"/>
        </w:rPr>
        <w:t xml:space="preserve"> Оборудвана с озвучителна техника и обновено сценично осветление.</w:t>
      </w:r>
    </w:p>
    <w:p w:rsidR="0030762B" w:rsidRPr="006F3542" w:rsidRDefault="00E30137" w:rsidP="004A11C8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  Читалището разполага(извън техниката по ГБ) </w:t>
      </w:r>
      <w:r w:rsidR="00B84BBD" w:rsidRPr="006F3542">
        <w:rPr>
          <w:sz w:val="32"/>
          <w:szCs w:val="32"/>
        </w:rPr>
        <w:t xml:space="preserve"> с две</w:t>
      </w:r>
      <w:r w:rsidRPr="006F3542">
        <w:rPr>
          <w:sz w:val="32"/>
          <w:szCs w:val="32"/>
        </w:rPr>
        <w:t xml:space="preserve"> ко</w:t>
      </w:r>
      <w:r w:rsidR="006F3542">
        <w:rPr>
          <w:sz w:val="32"/>
          <w:szCs w:val="32"/>
        </w:rPr>
        <w:t>мпютъризирани работни места, един</w:t>
      </w:r>
      <w:r w:rsidRPr="006F3542">
        <w:rPr>
          <w:sz w:val="32"/>
          <w:szCs w:val="32"/>
        </w:rPr>
        <w:t xml:space="preserve"> </w:t>
      </w:r>
      <w:r w:rsidR="00B84BBD" w:rsidRPr="006F3542">
        <w:rPr>
          <w:sz w:val="32"/>
          <w:szCs w:val="32"/>
        </w:rPr>
        <w:t xml:space="preserve">лаптоп </w:t>
      </w:r>
      <w:r w:rsidR="00FD05FA" w:rsidRPr="006F3542">
        <w:rPr>
          <w:sz w:val="32"/>
          <w:szCs w:val="32"/>
        </w:rPr>
        <w:t>, 3</w:t>
      </w:r>
      <w:r w:rsidRPr="006F3542">
        <w:rPr>
          <w:sz w:val="32"/>
          <w:szCs w:val="32"/>
        </w:rPr>
        <w:t xml:space="preserve"> </w:t>
      </w:r>
      <w:r w:rsidRPr="006F3542">
        <w:rPr>
          <w:sz w:val="32"/>
          <w:szCs w:val="32"/>
        </w:rPr>
        <w:lastRenderedPageBreak/>
        <w:t>мултифункционални устройства, озвучителна тех</w:t>
      </w:r>
      <w:r w:rsidR="00FD05FA" w:rsidRPr="006F3542">
        <w:rPr>
          <w:sz w:val="32"/>
          <w:szCs w:val="32"/>
        </w:rPr>
        <w:t xml:space="preserve">ника, музикални инструменти и </w:t>
      </w:r>
      <w:r w:rsidR="006F3542">
        <w:rPr>
          <w:sz w:val="32"/>
          <w:szCs w:val="32"/>
        </w:rPr>
        <w:t>102</w:t>
      </w:r>
      <w:r w:rsidRPr="006F3542">
        <w:rPr>
          <w:sz w:val="32"/>
          <w:szCs w:val="32"/>
        </w:rPr>
        <w:t xml:space="preserve"> национални костюма</w:t>
      </w:r>
      <w:r w:rsidR="004A11C8">
        <w:rPr>
          <w:sz w:val="32"/>
          <w:szCs w:val="32"/>
        </w:rPr>
        <w:t xml:space="preserve"> за отделните състави</w:t>
      </w:r>
      <w:r w:rsidRPr="006F3542">
        <w:rPr>
          <w:sz w:val="32"/>
          <w:szCs w:val="32"/>
        </w:rPr>
        <w:t xml:space="preserve"> </w:t>
      </w:r>
      <w:r w:rsidR="00167D90" w:rsidRPr="006F3542">
        <w:rPr>
          <w:sz w:val="32"/>
          <w:szCs w:val="32"/>
        </w:rPr>
        <w:t>и 32 театрални</w:t>
      </w:r>
      <w:r w:rsidRPr="006F3542">
        <w:rPr>
          <w:sz w:val="32"/>
          <w:szCs w:val="32"/>
        </w:rPr>
        <w:t>.</w:t>
      </w:r>
    </w:p>
    <w:p w:rsidR="00C40129" w:rsidRPr="004A11C8" w:rsidRDefault="00C40129" w:rsidP="00E30137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 xml:space="preserve">      </w:t>
      </w:r>
      <w:r w:rsidR="004A11C8">
        <w:rPr>
          <w:sz w:val="32"/>
          <w:szCs w:val="32"/>
        </w:rPr>
        <w:t>В</w:t>
      </w:r>
      <w:r w:rsidR="00CB1CB0" w:rsidRPr="006F3542">
        <w:rPr>
          <w:sz w:val="32"/>
          <w:szCs w:val="32"/>
        </w:rPr>
        <w:t xml:space="preserve"> </w:t>
      </w:r>
      <w:r w:rsidR="00CB1CB0" w:rsidRPr="006F3542">
        <w:rPr>
          <w:b/>
          <w:sz w:val="32"/>
          <w:szCs w:val="32"/>
        </w:rPr>
        <w:t>„Програмата</w:t>
      </w:r>
      <w:r w:rsidR="004A11C8">
        <w:rPr>
          <w:b/>
          <w:sz w:val="32"/>
          <w:szCs w:val="32"/>
        </w:rPr>
        <w:t xml:space="preserve"> за развитие на Община Тетевен”, </w:t>
      </w:r>
      <w:r w:rsidR="004A11C8" w:rsidRPr="004A11C8">
        <w:rPr>
          <w:sz w:val="32"/>
          <w:szCs w:val="32"/>
        </w:rPr>
        <w:t>НЧ”Христо Ботев-1897” се е включило в следните инициативи:</w:t>
      </w:r>
    </w:p>
    <w:p w:rsidR="008C6210" w:rsidRPr="008C6210" w:rsidRDefault="008C6210" w:rsidP="00E30137">
      <w:pPr>
        <w:ind w:firstLine="90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A11C8">
        <w:rPr>
          <w:b/>
          <w:sz w:val="32"/>
          <w:szCs w:val="32"/>
        </w:rPr>
        <w:t xml:space="preserve">     </w:t>
      </w:r>
      <w:r w:rsidR="00590A8C">
        <w:rPr>
          <w:b/>
          <w:sz w:val="32"/>
          <w:szCs w:val="32"/>
        </w:rPr>
        <w:t xml:space="preserve"> </w:t>
      </w:r>
      <w:r w:rsidR="00590A8C" w:rsidRPr="004A11C8">
        <w:rPr>
          <w:sz w:val="32"/>
          <w:szCs w:val="32"/>
        </w:rPr>
        <w:t>-</w:t>
      </w:r>
      <w:r w:rsidR="004A11C8" w:rsidRPr="004A11C8">
        <w:rPr>
          <w:sz w:val="32"/>
          <w:szCs w:val="32"/>
        </w:rPr>
        <w:t>„</w:t>
      </w:r>
      <w:r w:rsidR="00590A8C" w:rsidRPr="004A11C8">
        <w:rPr>
          <w:sz w:val="32"/>
          <w:szCs w:val="32"/>
        </w:rPr>
        <w:t xml:space="preserve"> </w:t>
      </w:r>
      <w:r w:rsidR="004A11C8" w:rsidRPr="004A11C8">
        <w:rPr>
          <w:sz w:val="32"/>
          <w:szCs w:val="32"/>
        </w:rPr>
        <w:t>Празник на Тетевенската саламура”</w:t>
      </w:r>
      <w:r w:rsidR="004A11C8">
        <w:rPr>
          <w:b/>
          <w:sz w:val="32"/>
          <w:szCs w:val="32"/>
        </w:rPr>
        <w:t xml:space="preserve"> </w:t>
      </w:r>
      <w:r w:rsidR="004A11C8">
        <w:rPr>
          <w:sz w:val="32"/>
          <w:szCs w:val="32"/>
        </w:rPr>
        <w:t>н</w:t>
      </w:r>
      <w:r w:rsidRPr="008C6210">
        <w:rPr>
          <w:sz w:val="32"/>
          <w:szCs w:val="32"/>
        </w:rPr>
        <w:t>а 22 юни</w:t>
      </w:r>
      <w:r w:rsidR="00590A8C">
        <w:rPr>
          <w:sz w:val="32"/>
          <w:szCs w:val="32"/>
        </w:rPr>
        <w:t xml:space="preserve"> </w:t>
      </w:r>
      <w:r w:rsidRPr="008C6210">
        <w:rPr>
          <w:sz w:val="32"/>
          <w:szCs w:val="32"/>
        </w:rPr>
        <w:t xml:space="preserve"> </w:t>
      </w:r>
    </w:p>
    <w:p w:rsidR="004A11C8" w:rsidRDefault="00590A8C" w:rsidP="001556C9">
      <w:pPr>
        <w:ind w:firstLine="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A11C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- </w:t>
      </w:r>
      <w:r w:rsidR="001556C9" w:rsidRPr="004A11C8">
        <w:rPr>
          <w:sz w:val="32"/>
          <w:szCs w:val="32"/>
        </w:rPr>
        <w:t>„Коледен базар”</w:t>
      </w:r>
      <w:r w:rsidR="001556C9" w:rsidRPr="006F3542">
        <w:rPr>
          <w:sz w:val="32"/>
          <w:szCs w:val="32"/>
        </w:rPr>
        <w:t xml:space="preserve"> в гр. Тетевен на 14 декември. </w:t>
      </w:r>
    </w:p>
    <w:p w:rsidR="00DC0226" w:rsidRDefault="001556C9" w:rsidP="007947C2">
      <w:pPr>
        <w:ind w:firstLine="90"/>
        <w:rPr>
          <w:sz w:val="32"/>
          <w:szCs w:val="32"/>
        </w:rPr>
      </w:pPr>
      <w:r w:rsidRPr="006F3542">
        <w:rPr>
          <w:sz w:val="32"/>
          <w:szCs w:val="32"/>
        </w:rPr>
        <w:t>Събраната сума от продадените суве</w:t>
      </w:r>
      <w:r w:rsidR="007A096E">
        <w:rPr>
          <w:sz w:val="32"/>
          <w:szCs w:val="32"/>
        </w:rPr>
        <w:t>нири е на стойност 388.00 лева.</w:t>
      </w:r>
      <w:r w:rsidR="00E30137" w:rsidRPr="006F3542">
        <w:rPr>
          <w:b/>
          <w:sz w:val="32"/>
          <w:szCs w:val="32"/>
        </w:rPr>
        <w:t xml:space="preserve">     </w:t>
      </w:r>
      <w:r w:rsidR="007A096E">
        <w:rPr>
          <w:b/>
          <w:sz w:val="32"/>
          <w:szCs w:val="32"/>
        </w:rPr>
        <w:t xml:space="preserve">                         </w:t>
      </w:r>
    </w:p>
    <w:p w:rsidR="007947C2" w:rsidRPr="007947C2" w:rsidRDefault="007947C2" w:rsidP="007947C2">
      <w:pPr>
        <w:ind w:firstLine="90"/>
        <w:rPr>
          <w:sz w:val="32"/>
          <w:szCs w:val="32"/>
        </w:rPr>
      </w:pPr>
    </w:p>
    <w:p w:rsidR="00E30137" w:rsidRPr="007A096E" w:rsidRDefault="00E30137" w:rsidP="00E30137">
      <w:pPr>
        <w:rPr>
          <w:b/>
          <w:sz w:val="28"/>
          <w:szCs w:val="28"/>
        </w:rPr>
      </w:pPr>
      <w:r w:rsidRPr="00AD4074">
        <w:rPr>
          <w:b/>
          <w:sz w:val="36"/>
          <w:szCs w:val="36"/>
        </w:rPr>
        <w:t xml:space="preserve">                </w:t>
      </w:r>
      <w:r w:rsidR="00C40129" w:rsidRPr="00AD4074">
        <w:rPr>
          <w:b/>
          <w:sz w:val="36"/>
          <w:szCs w:val="36"/>
        </w:rPr>
        <w:t xml:space="preserve"> </w:t>
      </w:r>
      <w:r w:rsidR="00123035">
        <w:rPr>
          <w:b/>
          <w:sz w:val="28"/>
          <w:szCs w:val="28"/>
        </w:rPr>
        <w:t xml:space="preserve">ОТЧЕТ НА ПРИХОДИТЕ И РАЗХОДИТЕ </w:t>
      </w:r>
      <w:r w:rsidRPr="007A096E">
        <w:rPr>
          <w:b/>
          <w:sz w:val="28"/>
          <w:szCs w:val="28"/>
        </w:rPr>
        <w:t xml:space="preserve">                             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0"/>
        <w:gridCol w:w="1654"/>
        <w:gridCol w:w="1566"/>
      </w:tblGrid>
      <w:tr w:rsidR="00E30137" w:rsidRPr="007A096E" w:rsidTr="007A096E">
        <w:trPr>
          <w:trHeight w:val="869"/>
        </w:trPr>
        <w:tc>
          <w:tcPr>
            <w:tcW w:w="5050" w:type="dxa"/>
          </w:tcPr>
          <w:p w:rsidR="00E30137" w:rsidRPr="007A096E" w:rsidRDefault="00E34823" w:rsidP="00E34823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           </w:t>
            </w:r>
            <w:r w:rsidR="00E30137" w:rsidRPr="007A096E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Приходи  </w:t>
            </w:r>
          </w:p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E30137" w:rsidP="002D2CB5">
            <w:pPr>
              <w:jc w:val="center"/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>Разходи</w:t>
            </w:r>
          </w:p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</w:p>
        </w:tc>
      </w:tr>
      <w:tr w:rsidR="00E30137" w:rsidRPr="007A096E" w:rsidTr="00A6349B">
        <w:trPr>
          <w:trHeight w:val="206"/>
        </w:trPr>
        <w:tc>
          <w:tcPr>
            <w:tcW w:w="5050" w:type="dxa"/>
          </w:tcPr>
          <w:p w:rsidR="00E30137" w:rsidRPr="007A096E" w:rsidRDefault="004904EA" w:rsidP="002D2CB5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 Наличност на 01.01.2019</w:t>
            </w:r>
            <w:r w:rsidR="00E30137" w:rsidRPr="007A096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54" w:type="dxa"/>
          </w:tcPr>
          <w:p w:rsidR="00E30137" w:rsidRPr="007A096E" w:rsidRDefault="00E30137" w:rsidP="00C40129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      </w:t>
            </w:r>
            <w:r w:rsidR="00123035">
              <w:rPr>
                <w:b/>
                <w:sz w:val="28"/>
                <w:szCs w:val="28"/>
              </w:rPr>
              <w:t xml:space="preserve">      </w:t>
            </w:r>
            <w:r w:rsidR="004904EA" w:rsidRPr="007A096E">
              <w:rPr>
                <w:b/>
                <w:sz w:val="28"/>
                <w:szCs w:val="28"/>
              </w:rPr>
              <w:t>0,98</w:t>
            </w:r>
          </w:p>
        </w:tc>
        <w:tc>
          <w:tcPr>
            <w:tcW w:w="1566" w:type="dxa"/>
          </w:tcPr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Субсидия</w:t>
            </w:r>
            <w:r w:rsidR="004904EA" w:rsidRPr="007A096E">
              <w:rPr>
                <w:sz w:val="28"/>
                <w:szCs w:val="28"/>
              </w:rPr>
              <w:t xml:space="preserve"> - държавна</w:t>
            </w:r>
          </w:p>
        </w:tc>
        <w:tc>
          <w:tcPr>
            <w:tcW w:w="1654" w:type="dxa"/>
          </w:tcPr>
          <w:p w:rsidR="00E30137" w:rsidRPr="007A096E" w:rsidRDefault="00123035" w:rsidP="002D2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904EA" w:rsidRPr="007A096E">
              <w:rPr>
                <w:sz w:val="28"/>
                <w:szCs w:val="28"/>
              </w:rPr>
              <w:t>21350</w:t>
            </w:r>
            <w:r w:rsidR="00D6769D" w:rsidRPr="007A096E">
              <w:rPr>
                <w:sz w:val="28"/>
                <w:szCs w:val="28"/>
              </w:rPr>
              <w:t>.00</w:t>
            </w:r>
          </w:p>
        </w:tc>
        <w:tc>
          <w:tcPr>
            <w:tcW w:w="1566" w:type="dxa"/>
          </w:tcPr>
          <w:p w:rsidR="00E30137" w:rsidRPr="007A096E" w:rsidRDefault="00E30137" w:rsidP="002D2C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69D" w:rsidRPr="007A096E" w:rsidTr="00A6349B">
        <w:tc>
          <w:tcPr>
            <w:tcW w:w="5050" w:type="dxa"/>
          </w:tcPr>
          <w:p w:rsidR="00D6769D" w:rsidRPr="007A096E" w:rsidRDefault="00D6769D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Средства от ОФ”Т.</w:t>
            </w:r>
            <w:proofErr w:type="spellStart"/>
            <w:r w:rsidRPr="007A096E">
              <w:rPr>
                <w:sz w:val="28"/>
                <w:szCs w:val="28"/>
              </w:rPr>
              <w:t>Васильов</w:t>
            </w:r>
            <w:proofErr w:type="spellEnd"/>
            <w:r w:rsidRPr="007A096E">
              <w:rPr>
                <w:sz w:val="28"/>
                <w:szCs w:val="28"/>
              </w:rPr>
              <w:t>”</w:t>
            </w:r>
          </w:p>
        </w:tc>
        <w:tc>
          <w:tcPr>
            <w:tcW w:w="1654" w:type="dxa"/>
          </w:tcPr>
          <w:p w:rsidR="00D6769D" w:rsidRPr="007A096E" w:rsidRDefault="0035012E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</w:t>
            </w:r>
            <w:r w:rsidR="00123035">
              <w:rPr>
                <w:sz w:val="28"/>
                <w:szCs w:val="28"/>
              </w:rPr>
              <w:t xml:space="preserve">    </w:t>
            </w:r>
            <w:r w:rsidRPr="007A096E">
              <w:rPr>
                <w:sz w:val="28"/>
                <w:szCs w:val="28"/>
              </w:rPr>
              <w:t xml:space="preserve"> </w:t>
            </w:r>
            <w:r w:rsidR="00D6769D" w:rsidRPr="007A096E">
              <w:rPr>
                <w:sz w:val="28"/>
                <w:szCs w:val="28"/>
              </w:rPr>
              <w:t>2500,00</w:t>
            </w:r>
          </w:p>
        </w:tc>
        <w:tc>
          <w:tcPr>
            <w:tcW w:w="1566" w:type="dxa"/>
          </w:tcPr>
          <w:p w:rsidR="00D6769D" w:rsidRPr="007A096E" w:rsidRDefault="00D6769D" w:rsidP="002D2C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Дейности на читалището и библиотеката</w:t>
            </w:r>
          </w:p>
        </w:tc>
        <w:tc>
          <w:tcPr>
            <w:tcW w:w="1654" w:type="dxa"/>
          </w:tcPr>
          <w:p w:rsidR="00E30137" w:rsidRPr="007A096E" w:rsidRDefault="00C40129" w:rsidP="0035012E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  </w:t>
            </w:r>
            <w:r w:rsidR="0035012E" w:rsidRPr="007A096E">
              <w:rPr>
                <w:sz w:val="28"/>
                <w:szCs w:val="28"/>
              </w:rPr>
              <w:t xml:space="preserve">   6249,10</w:t>
            </w:r>
          </w:p>
        </w:tc>
        <w:tc>
          <w:tcPr>
            <w:tcW w:w="1566" w:type="dxa"/>
          </w:tcPr>
          <w:p w:rsidR="00E30137" w:rsidRPr="007A096E" w:rsidRDefault="00E30137" w:rsidP="002D2C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членски внос</w:t>
            </w:r>
          </w:p>
        </w:tc>
        <w:tc>
          <w:tcPr>
            <w:tcW w:w="1654" w:type="dxa"/>
          </w:tcPr>
          <w:p w:rsidR="00E30137" w:rsidRPr="007A096E" w:rsidRDefault="004A11C8" w:rsidP="00D6769D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</w:t>
            </w:r>
            <w:r w:rsidR="00123035">
              <w:rPr>
                <w:sz w:val="28"/>
                <w:szCs w:val="28"/>
              </w:rPr>
              <w:t xml:space="preserve">     </w:t>
            </w:r>
            <w:r w:rsidR="00D6769D" w:rsidRPr="007A096E">
              <w:rPr>
                <w:sz w:val="28"/>
                <w:szCs w:val="28"/>
              </w:rPr>
              <w:t>1093,00</w:t>
            </w:r>
          </w:p>
        </w:tc>
        <w:tc>
          <w:tcPr>
            <w:tcW w:w="1566" w:type="dxa"/>
          </w:tcPr>
          <w:p w:rsidR="00E30137" w:rsidRPr="007A096E" w:rsidRDefault="00E30137" w:rsidP="002D2C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  <w:proofErr w:type="spellStart"/>
            <w:r w:rsidRPr="007A096E">
              <w:rPr>
                <w:b/>
                <w:sz w:val="28"/>
                <w:szCs w:val="28"/>
              </w:rPr>
              <w:t>Запл</w:t>
            </w:r>
            <w:proofErr w:type="spellEnd"/>
            <w:r w:rsidRPr="007A096E">
              <w:rPr>
                <w:b/>
                <w:sz w:val="28"/>
                <w:szCs w:val="28"/>
              </w:rPr>
              <w:t xml:space="preserve">. на </w:t>
            </w:r>
            <w:proofErr w:type="spellStart"/>
            <w:r w:rsidRPr="007A096E">
              <w:rPr>
                <w:b/>
                <w:sz w:val="28"/>
                <w:szCs w:val="28"/>
              </w:rPr>
              <w:t>перс</w:t>
            </w:r>
            <w:proofErr w:type="spellEnd"/>
            <w:r w:rsidRPr="007A096E">
              <w:rPr>
                <w:b/>
                <w:sz w:val="28"/>
                <w:szCs w:val="28"/>
              </w:rPr>
              <w:t xml:space="preserve">. нает по </w:t>
            </w:r>
            <w:proofErr w:type="spellStart"/>
            <w:r w:rsidRPr="007A096E">
              <w:rPr>
                <w:b/>
                <w:sz w:val="28"/>
                <w:szCs w:val="28"/>
              </w:rPr>
              <w:t>тр</w:t>
            </w:r>
            <w:proofErr w:type="spellEnd"/>
            <w:r w:rsidRPr="007A096E">
              <w:rPr>
                <w:b/>
                <w:sz w:val="28"/>
                <w:szCs w:val="28"/>
              </w:rPr>
              <w:t>. и сл. правоотношения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E30137" w:rsidP="00C40129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      </w:t>
            </w:r>
            <w:r w:rsidR="00D6769D" w:rsidRPr="007A096E">
              <w:rPr>
                <w:b/>
                <w:sz w:val="28"/>
                <w:szCs w:val="28"/>
              </w:rPr>
              <w:t>9252,35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ДМС и др. възнаграждения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E30137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     0.00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>Хонорари на ръководители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D6769D" w:rsidP="00123035">
            <w:pPr>
              <w:jc w:val="right"/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>36</w:t>
            </w:r>
            <w:r w:rsidR="00C40129" w:rsidRPr="007A096E">
              <w:rPr>
                <w:b/>
                <w:sz w:val="28"/>
                <w:szCs w:val="28"/>
              </w:rPr>
              <w:t>00,00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>Задължителни осигурителни вноски от работодатели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E30137" w:rsidP="00123035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A096E">
              <w:rPr>
                <w:b/>
                <w:sz w:val="28"/>
                <w:szCs w:val="28"/>
              </w:rPr>
              <w:t xml:space="preserve">      </w:t>
            </w:r>
            <w:r w:rsidR="00D6769D" w:rsidRPr="007A096E">
              <w:rPr>
                <w:b/>
                <w:sz w:val="28"/>
                <w:szCs w:val="28"/>
              </w:rPr>
              <w:t>2348,04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lastRenderedPageBreak/>
              <w:t>Издръжка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E65155" w:rsidP="00123035">
            <w:pPr>
              <w:jc w:val="right"/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  </w:t>
            </w:r>
            <w:r w:rsidR="00F96A34" w:rsidRPr="007A096E">
              <w:rPr>
                <w:b/>
                <w:sz w:val="28"/>
                <w:szCs w:val="28"/>
              </w:rPr>
              <w:t>6796,83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- Материали 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35012E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</w:t>
            </w:r>
            <w:r w:rsidR="00D6769D" w:rsidRPr="007A096E">
              <w:rPr>
                <w:sz w:val="28"/>
                <w:szCs w:val="28"/>
              </w:rPr>
              <w:t>1828,83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Вода, горива и енергия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D6769D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  442,46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C7415F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- Разходи за външни услуги 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A6349B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</w:t>
            </w:r>
            <w:r w:rsidR="001E6E68" w:rsidRPr="007A096E">
              <w:rPr>
                <w:sz w:val="28"/>
                <w:szCs w:val="28"/>
              </w:rPr>
              <w:t>2262,77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552A6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- </w:t>
            </w:r>
            <w:r w:rsidR="002552A6" w:rsidRPr="007A096E">
              <w:rPr>
                <w:sz w:val="28"/>
                <w:szCs w:val="28"/>
              </w:rPr>
              <w:t>телефони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A6349B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  </w:t>
            </w:r>
            <w:r w:rsidR="002552A6" w:rsidRPr="007A096E">
              <w:rPr>
                <w:sz w:val="28"/>
                <w:szCs w:val="28"/>
              </w:rPr>
              <w:t>855,58</w:t>
            </w:r>
          </w:p>
        </w:tc>
      </w:tr>
      <w:tr w:rsidR="002552A6" w:rsidRPr="007A096E" w:rsidTr="00A6349B">
        <w:tc>
          <w:tcPr>
            <w:tcW w:w="5050" w:type="dxa"/>
          </w:tcPr>
          <w:p w:rsidR="002552A6" w:rsidRPr="007A096E" w:rsidRDefault="002552A6" w:rsidP="002552A6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абонамент</w:t>
            </w:r>
          </w:p>
        </w:tc>
        <w:tc>
          <w:tcPr>
            <w:tcW w:w="1654" w:type="dxa"/>
          </w:tcPr>
          <w:p w:rsidR="002552A6" w:rsidRPr="007A096E" w:rsidRDefault="002552A6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2552A6" w:rsidRPr="007A096E" w:rsidRDefault="00C7415F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 </w:t>
            </w:r>
            <w:r w:rsidR="002552A6" w:rsidRPr="007A096E">
              <w:rPr>
                <w:sz w:val="28"/>
                <w:szCs w:val="28"/>
              </w:rPr>
              <w:t>323,50</w:t>
            </w:r>
          </w:p>
        </w:tc>
      </w:tr>
      <w:tr w:rsidR="00E65155" w:rsidRPr="007A096E" w:rsidTr="00A6349B">
        <w:tc>
          <w:tcPr>
            <w:tcW w:w="5050" w:type="dxa"/>
          </w:tcPr>
          <w:p w:rsidR="00E65155" w:rsidRPr="007A096E" w:rsidRDefault="00E65155" w:rsidP="002552A6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пощенски разходи</w:t>
            </w:r>
          </w:p>
        </w:tc>
        <w:tc>
          <w:tcPr>
            <w:tcW w:w="1654" w:type="dxa"/>
          </w:tcPr>
          <w:p w:rsidR="00E65155" w:rsidRPr="007A096E" w:rsidRDefault="00E65155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65155" w:rsidRPr="007A096E" w:rsidRDefault="00C7415F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 </w:t>
            </w:r>
            <w:r w:rsidR="00E65155" w:rsidRPr="007A096E">
              <w:rPr>
                <w:sz w:val="28"/>
                <w:szCs w:val="28"/>
              </w:rPr>
              <w:t>112,76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Командировки в страната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DF613E" w:rsidP="00123035">
            <w:pPr>
              <w:jc w:val="right"/>
              <w:rPr>
                <w:sz w:val="28"/>
                <w:szCs w:val="28"/>
                <w:lang w:val="en-US"/>
              </w:rPr>
            </w:pPr>
            <w:r w:rsidRPr="007A096E">
              <w:rPr>
                <w:sz w:val="28"/>
                <w:szCs w:val="28"/>
              </w:rPr>
              <w:t xml:space="preserve">   </w:t>
            </w:r>
            <w:r w:rsidR="00A6349B" w:rsidRPr="007A096E">
              <w:rPr>
                <w:sz w:val="28"/>
                <w:szCs w:val="28"/>
              </w:rPr>
              <w:t xml:space="preserve"> </w:t>
            </w:r>
            <w:r w:rsidR="00467D00" w:rsidRPr="007A096E">
              <w:rPr>
                <w:sz w:val="28"/>
                <w:szCs w:val="28"/>
              </w:rPr>
              <w:t>600,66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C7415F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Трудова медицина, застраховка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467D00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      370,27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>Читалищна дейност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B57981" w:rsidP="00123035">
            <w:pPr>
              <w:jc w:val="right"/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>5</w:t>
            </w:r>
            <w:r w:rsidR="0018575A" w:rsidRPr="007A096E">
              <w:rPr>
                <w:b/>
                <w:sz w:val="28"/>
                <w:szCs w:val="28"/>
              </w:rPr>
              <w:t>845,38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художествена дейност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A6349B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</w:t>
            </w:r>
            <w:r w:rsidR="001E6E68" w:rsidRPr="007A096E">
              <w:rPr>
                <w:sz w:val="28"/>
                <w:szCs w:val="28"/>
              </w:rPr>
              <w:t>1138,97</w:t>
            </w:r>
            <w:r w:rsidRPr="007A096E">
              <w:rPr>
                <w:sz w:val="28"/>
                <w:szCs w:val="28"/>
              </w:rPr>
              <w:t xml:space="preserve">  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културни мероприятия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1E6E68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</w:t>
            </w:r>
            <w:r w:rsidR="0018575A" w:rsidRPr="007A096E">
              <w:rPr>
                <w:sz w:val="28"/>
                <w:szCs w:val="28"/>
              </w:rPr>
              <w:t>2648,61</w:t>
            </w:r>
          </w:p>
        </w:tc>
      </w:tr>
      <w:tr w:rsidR="00E30137" w:rsidRPr="007A096E" w:rsidTr="00B82DA3">
        <w:trPr>
          <w:trHeight w:val="1066"/>
        </w:trPr>
        <w:tc>
          <w:tcPr>
            <w:tcW w:w="5050" w:type="dxa"/>
          </w:tcPr>
          <w:p w:rsidR="00E30137" w:rsidRPr="007A096E" w:rsidRDefault="00E30137" w:rsidP="002D2CB5">
            <w:pPr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- представителни мероприятия</w:t>
            </w:r>
            <w:r w:rsidR="00B82DA3" w:rsidRPr="007A096E">
              <w:rPr>
                <w:sz w:val="28"/>
                <w:szCs w:val="28"/>
              </w:rPr>
              <w:t xml:space="preserve"> </w:t>
            </w:r>
            <w:r w:rsidRPr="007A096E">
              <w:rPr>
                <w:sz w:val="28"/>
                <w:szCs w:val="28"/>
              </w:rPr>
              <w:t>( участия)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A0732" w:rsidRPr="007A096E" w:rsidRDefault="001E6E68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</w:t>
            </w:r>
            <w:r w:rsidR="00B82DA3" w:rsidRPr="007A096E">
              <w:rPr>
                <w:sz w:val="28"/>
                <w:szCs w:val="28"/>
              </w:rPr>
              <w:t>2057,74</w:t>
            </w:r>
          </w:p>
          <w:p w:rsidR="00B57981" w:rsidRPr="007A096E" w:rsidRDefault="00B57981" w:rsidP="00123035">
            <w:pPr>
              <w:jc w:val="right"/>
              <w:rPr>
                <w:sz w:val="28"/>
                <w:szCs w:val="28"/>
              </w:rPr>
            </w:pP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>Всичко капиталови разходи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E30137" w:rsidP="00123035">
            <w:pPr>
              <w:jc w:val="right"/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  </w:t>
            </w:r>
            <w:r w:rsidR="00F96A34" w:rsidRPr="007A096E">
              <w:rPr>
                <w:b/>
                <w:sz w:val="28"/>
                <w:szCs w:val="28"/>
              </w:rPr>
              <w:t>3349,</w:t>
            </w:r>
            <w:r w:rsidR="0018575A" w:rsidRPr="007A096E">
              <w:rPr>
                <w:b/>
                <w:sz w:val="28"/>
                <w:szCs w:val="28"/>
              </w:rPr>
              <w:t>58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E30137" w:rsidP="00DF613E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 </w:t>
            </w:r>
            <w:r w:rsidR="00A6349B" w:rsidRPr="007A096E">
              <w:rPr>
                <w:b/>
                <w:sz w:val="28"/>
                <w:szCs w:val="28"/>
              </w:rPr>
              <w:t xml:space="preserve">Алуминиева </w:t>
            </w:r>
            <w:r w:rsidR="00D44FDF" w:rsidRPr="007A096E">
              <w:rPr>
                <w:b/>
                <w:sz w:val="28"/>
                <w:szCs w:val="28"/>
              </w:rPr>
              <w:t xml:space="preserve"> врата</w:t>
            </w:r>
            <w:r w:rsidRPr="007A096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E30137" w:rsidRPr="007A096E" w:rsidRDefault="00806C93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 </w:t>
            </w:r>
            <w:r w:rsidR="00467D00" w:rsidRPr="007A096E">
              <w:rPr>
                <w:sz w:val="28"/>
                <w:szCs w:val="28"/>
              </w:rPr>
              <w:t>250,01</w:t>
            </w:r>
          </w:p>
        </w:tc>
      </w:tr>
      <w:tr w:rsidR="00467D00" w:rsidRPr="007A096E" w:rsidTr="00A6349B">
        <w:tc>
          <w:tcPr>
            <w:tcW w:w="5050" w:type="dxa"/>
          </w:tcPr>
          <w:p w:rsidR="00467D00" w:rsidRPr="007A096E" w:rsidRDefault="00467D00" w:rsidP="00DF613E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Касов апарат </w:t>
            </w:r>
          </w:p>
        </w:tc>
        <w:tc>
          <w:tcPr>
            <w:tcW w:w="1654" w:type="dxa"/>
          </w:tcPr>
          <w:p w:rsidR="00467D00" w:rsidRPr="007A096E" w:rsidRDefault="00467D00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467D00" w:rsidRPr="007A096E" w:rsidRDefault="00806C93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</w:t>
            </w:r>
            <w:r w:rsidR="00467D00" w:rsidRPr="007A096E">
              <w:rPr>
                <w:sz w:val="28"/>
                <w:szCs w:val="28"/>
              </w:rPr>
              <w:t>287,96</w:t>
            </w:r>
          </w:p>
        </w:tc>
      </w:tr>
      <w:tr w:rsidR="00D44FDF" w:rsidRPr="007A096E" w:rsidTr="00A6349B">
        <w:tc>
          <w:tcPr>
            <w:tcW w:w="5050" w:type="dxa"/>
          </w:tcPr>
          <w:p w:rsidR="00D44FDF" w:rsidRPr="007A096E" w:rsidRDefault="00D44FDF" w:rsidP="00DF613E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>Народни носии</w:t>
            </w:r>
            <w:r w:rsidR="005314F0" w:rsidRPr="007A096E">
              <w:rPr>
                <w:b/>
                <w:sz w:val="28"/>
                <w:szCs w:val="28"/>
              </w:rPr>
              <w:t xml:space="preserve"> - обувки</w:t>
            </w:r>
          </w:p>
        </w:tc>
        <w:tc>
          <w:tcPr>
            <w:tcW w:w="1654" w:type="dxa"/>
          </w:tcPr>
          <w:p w:rsidR="00D44FDF" w:rsidRPr="007A096E" w:rsidRDefault="00D44FDF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D44FDF" w:rsidRPr="007A096E" w:rsidRDefault="00806C93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>2570,00</w:t>
            </w:r>
          </w:p>
        </w:tc>
      </w:tr>
      <w:tr w:rsidR="00D44FDF" w:rsidRPr="007A096E" w:rsidTr="00A6349B">
        <w:tc>
          <w:tcPr>
            <w:tcW w:w="5050" w:type="dxa"/>
          </w:tcPr>
          <w:p w:rsidR="00D44FDF" w:rsidRPr="007A096E" w:rsidRDefault="005314F0" w:rsidP="00DF613E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                            - цървули</w:t>
            </w:r>
          </w:p>
        </w:tc>
        <w:tc>
          <w:tcPr>
            <w:tcW w:w="1654" w:type="dxa"/>
          </w:tcPr>
          <w:p w:rsidR="00D44FDF" w:rsidRPr="007A096E" w:rsidRDefault="00D44FDF" w:rsidP="002D2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D44FDF" w:rsidRPr="007A096E" w:rsidRDefault="00806C93" w:rsidP="00123035">
            <w:pPr>
              <w:jc w:val="right"/>
              <w:rPr>
                <w:sz w:val="28"/>
                <w:szCs w:val="28"/>
              </w:rPr>
            </w:pPr>
            <w:r w:rsidRPr="007A096E">
              <w:rPr>
                <w:sz w:val="28"/>
                <w:szCs w:val="28"/>
              </w:rPr>
              <w:t xml:space="preserve">  </w:t>
            </w:r>
            <w:r w:rsidR="00F96A34" w:rsidRPr="007A096E">
              <w:rPr>
                <w:sz w:val="28"/>
                <w:szCs w:val="28"/>
              </w:rPr>
              <w:t>241,</w:t>
            </w:r>
            <w:r w:rsidR="0018575A" w:rsidRPr="007A096E">
              <w:rPr>
                <w:sz w:val="28"/>
                <w:szCs w:val="28"/>
              </w:rPr>
              <w:t>61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7254F7" w:rsidP="002D2CB5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Всичко </w:t>
            </w:r>
            <w:r w:rsidR="00E30137" w:rsidRPr="007A096E">
              <w:rPr>
                <w:b/>
                <w:sz w:val="28"/>
                <w:szCs w:val="28"/>
              </w:rPr>
              <w:t xml:space="preserve"> дейност</w:t>
            </w:r>
          </w:p>
        </w:tc>
        <w:tc>
          <w:tcPr>
            <w:tcW w:w="1654" w:type="dxa"/>
          </w:tcPr>
          <w:p w:rsidR="00E30137" w:rsidRPr="007A096E" w:rsidRDefault="00123035" w:rsidP="00473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8575A" w:rsidRPr="007A096E">
              <w:rPr>
                <w:b/>
                <w:sz w:val="28"/>
                <w:szCs w:val="28"/>
              </w:rPr>
              <w:t>31193,08</w:t>
            </w:r>
          </w:p>
        </w:tc>
        <w:tc>
          <w:tcPr>
            <w:tcW w:w="1566" w:type="dxa"/>
          </w:tcPr>
          <w:p w:rsidR="00E30137" w:rsidRPr="007A096E" w:rsidRDefault="0018575A" w:rsidP="00123035">
            <w:pPr>
              <w:jc w:val="right"/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>31192,18</w:t>
            </w:r>
          </w:p>
        </w:tc>
      </w:tr>
      <w:tr w:rsidR="00E30137" w:rsidRPr="007A096E" w:rsidTr="00A6349B">
        <w:tc>
          <w:tcPr>
            <w:tcW w:w="5050" w:type="dxa"/>
          </w:tcPr>
          <w:p w:rsidR="00E30137" w:rsidRPr="007A096E" w:rsidRDefault="00467D00" w:rsidP="002D2CB5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>Остатък към 31.12.2019</w:t>
            </w:r>
            <w:r w:rsidR="00E30137" w:rsidRPr="007A096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54" w:type="dxa"/>
          </w:tcPr>
          <w:p w:rsidR="00E30137" w:rsidRPr="007A096E" w:rsidRDefault="00E30137" w:rsidP="002D2CB5">
            <w:pPr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566" w:type="dxa"/>
          </w:tcPr>
          <w:p w:rsidR="00E30137" w:rsidRPr="007A096E" w:rsidRDefault="00E30137" w:rsidP="00123035">
            <w:pPr>
              <w:jc w:val="right"/>
              <w:rPr>
                <w:b/>
                <w:sz w:val="28"/>
                <w:szCs w:val="28"/>
              </w:rPr>
            </w:pPr>
            <w:r w:rsidRPr="007A096E">
              <w:rPr>
                <w:b/>
                <w:sz w:val="28"/>
                <w:szCs w:val="28"/>
              </w:rPr>
              <w:t xml:space="preserve">        </w:t>
            </w:r>
            <w:r w:rsidR="00467D00" w:rsidRPr="007A096E">
              <w:rPr>
                <w:b/>
                <w:sz w:val="28"/>
                <w:szCs w:val="28"/>
              </w:rPr>
              <w:t>0,90</w:t>
            </w:r>
          </w:p>
        </w:tc>
      </w:tr>
    </w:tbl>
    <w:p w:rsidR="007947C2" w:rsidRDefault="007947C2" w:rsidP="00E30137">
      <w:pPr>
        <w:rPr>
          <w:sz w:val="32"/>
          <w:szCs w:val="32"/>
        </w:rPr>
      </w:pPr>
    </w:p>
    <w:p w:rsidR="007947C2" w:rsidRDefault="007947C2" w:rsidP="00E30137">
      <w:pPr>
        <w:rPr>
          <w:sz w:val="32"/>
          <w:szCs w:val="32"/>
        </w:rPr>
      </w:pPr>
      <w:r>
        <w:rPr>
          <w:sz w:val="32"/>
          <w:szCs w:val="32"/>
        </w:rPr>
        <w:t xml:space="preserve">    Средствата за обувки на танцовите състави се дариха от Общинска фондация „Тома </w:t>
      </w:r>
      <w:proofErr w:type="spellStart"/>
      <w:r>
        <w:rPr>
          <w:sz w:val="32"/>
          <w:szCs w:val="32"/>
        </w:rPr>
        <w:t>Васильов</w:t>
      </w:r>
      <w:proofErr w:type="spellEnd"/>
      <w:r>
        <w:rPr>
          <w:sz w:val="32"/>
          <w:szCs w:val="32"/>
        </w:rPr>
        <w:t>” гр. Тетевен.</w:t>
      </w:r>
    </w:p>
    <w:p w:rsidR="00E30137" w:rsidRPr="007947C2" w:rsidRDefault="00E30137" w:rsidP="00E30137">
      <w:pPr>
        <w:rPr>
          <w:sz w:val="32"/>
          <w:szCs w:val="32"/>
        </w:rPr>
      </w:pPr>
      <w:r w:rsidRPr="007947C2">
        <w:rPr>
          <w:sz w:val="32"/>
          <w:szCs w:val="32"/>
        </w:rPr>
        <w:lastRenderedPageBreak/>
        <w:t xml:space="preserve">   Щатното разпределение на длъжностите са: </w:t>
      </w:r>
    </w:p>
    <w:p w:rsidR="00E30137" w:rsidRPr="007947C2" w:rsidRDefault="00E30137" w:rsidP="00E30137">
      <w:pPr>
        <w:rPr>
          <w:sz w:val="32"/>
          <w:szCs w:val="32"/>
        </w:rPr>
      </w:pPr>
      <w:r w:rsidRPr="007947C2">
        <w:rPr>
          <w:sz w:val="32"/>
          <w:szCs w:val="32"/>
        </w:rPr>
        <w:t xml:space="preserve">        Библиотекар –„ Глобални библиотеки” и  библиотекар „Читалищна библиотека” със специалност – библиотекознание, библиография и научна информация – 1 бр. на 8 часов работен ден;</w:t>
      </w:r>
    </w:p>
    <w:p w:rsidR="00E30137" w:rsidRPr="007947C2" w:rsidRDefault="00E30137" w:rsidP="00E30137">
      <w:pPr>
        <w:rPr>
          <w:sz w:val="32"/>
          <w:szCs w:val="32"/>
        </w:rPr>
      </w:pPr>
      <w:r w:rsidRPr="007947C2">
        <w:rPr>
          <w:sz w:val="32"/>
          <w:szCs w:val="32"/>
        </w:rPr>
        <w:t xml:space="preserve">        Секретар – читалище със специалност „ икономика” – 1 бр. на 2 часов работен ден.</w:t>
      </w:r>
    </w:p>
    <w:p w:rsidR="00E30137" w:rsidRPr="007947C2" w:rsidRDefault="00E30137" w:rsidP="00E30137">
      <w:pPr>
        <w:rPr>
          <w:sz w:val="32"/>
          <w:szCs w:val="32"/>
        </w:rPr>
      </w:pPr>
      <w:r w:rsidRPr="007947C2">
        <w:rPr>
          <w:sz w:val="32"/>
          <w:szCs w:val="32"/>
        </w:rPr>
        <w:t xml:space="preserve">        Настоя</w:t>
      </w:r>
      <w:r w:rsidR="00A97A83" w:rsidRPr="007947C2">
        <w:rPr>
          <w:sz w:val="32"/>
          <w:szCs w:val="32"/>
        </w:rPr>
        <w:t xml:space="preserve">телството е провело 12 редовни </w:t>
      </w:r>
      <w:r w:rsidRPr="007947C2">
        <w:rPr>
          <w:sz w:val="32"/>
          <w:szCs w:val="32"/>
        </w:rPr>
        <w:t>за организиране дейността на читалището.</w:t>
      </w:r>
    </w:p>
    <w:p w:rsidR="00E30137" w:rsidRPr="007947C2" w:rsidRDefault="00B82DA3" w:rsidP="00E30137">
      <w:pPr>
        <w:ind w:firstLine="90"/>
        <w:rPr>
          <w:sz w:val="32"/>
          <w:szCs w:val="32"/>
        </w:rPr>
      </w:pPr>
      <w:r w:rsidRPr="007947C2">
        <w:rPr>
          <w:sz w:val="32"/>
          <w:szCs w:val="32"/>
        </w:rPr>
        <w:t xml:space="preserve">    През 2019</w:t>
      </w:r>
      <w:r w:rsidR="00E30137" w:rsidRPr="007947C2">
        <w:rPr>
          <w:sz w:val="32"/>
          <w:szCs w:val="32"/>
        </w:rPr>
        <w:t xml:space="preserve"> г</w:t>
      </w:r>
      <w:r w:rsidRPr="007947C2">
        <w:rPr>
          <w:sz w:val="32"/>
          <w:szCs w:val="32"/>
        </w:rPr>
        <w:t>одина Народно читалище „Христо Б</w:t>
      </w:r>
      <w:r w:rsidR="00E30137" w:rsidRPr="007947C2">
        <w:rPr>
          <w:sz w:val="32"/>
          <w:szCs w:val="32"/>
        </w:rPr>
        <w:t>отев-1897” с. Бълг</w:t>
      </w:r>
      <w:r w:rsidRPr="007947C2">
        <w:rPr>
          <w:sz w:val="32"/>
          <w:szCs w:val="32"/>
        </w:rPr>
        <w:t>арски извор, премина през две</w:t>
      </w:r>
      <w:r w:rsidR="00E30137" w:rsidRPr="007947C2">
        <w:rPr>
          <w:sz w:val="32"/>
          <w:szCs w:val="32"/>
        </w:rPr>
        <w:t xml:space="preserve">  проверки от Регионална здравна инспекция гр. Ловеч</w:t>
      </w:r>
      <w:r w:rsidRPr="007947C2">
        <w:rPr>
          <w:sz w:val="32"/>
          <w:szCs w:val="32"/>
        </w:rPr>
        <w:t xml:space="preserve"> и Регионална библиотека „Проф. </w:t>
      </w:r>
      <w:proofErr w:type="spellStart"/>
      <w:r w:rsidRPr="007947C2">
        <w:rPr>
          <w:sz w:val="32"/>
          <w:szCs w:val="32"/>
        </w:rPr>
        <w:t>Беньо</w:t>
      </w:r>
      <w:proofErr w:type="spellEnd"/>
      <w:r w:rsidRPr="007947C2">
        <w:rPr>
          <w:sz w:val="32"/>
          <w:szCs w:val="32"/>
        </w:rPr>
        <w:t xml:space="preserve"> Цонев” гр. Ловеч</w:t>
      </w:r>
      <w:r w:rsidR="00E30137" w:rsidRPr="007947C2">
        <w:rPr>
          <w:sz w:val="32"/>
          <w:szCs w:val="32"/>
        </w:rPr>
        <w:t>.</w:t>
      </w:r>
      <w:r w:rsidR="00A97A83" w:rsidRPr="007947C2">
        <w:rPr>
          <w:sz w:val="32"/>
          <w:szCs w:val="32"/>
        </w:rPr>
        <w:t xml:space="preserve"> </w:t>
      </w:r>
      <w:r w:rsidR="00E30137" w:rsidRPr="007947C2">
        <w:rPr>
          <w:sz w:val="32"/>
          <w:szCs w:val="32"/>
        </w:rPr>
        <w:t xml:space="preserve"> Няма констатирани нарушения и не са нанасяни санкции и предписания. </w:t>
      </w:r>
    </w:p>
    <w:p w:rsidR="00D05265" w:rsidRPr="007947C2" w:rsidRDefault="00D05265" w:rsidP="00E30137">
      <w:pPr>
        <w:ind w:firstLine="90"/>
        <w:rPr>
          <w:sz w:val="32"/>
          <w:szCs w:val="32"/>
        </w:rPr>
      </w:pPr>
    </w:p>
    <w:p w:rsidR="00E30137" w:rsidRPr="007947C2" w:rsidRDefault="00E30137" w:rsidP="00E30137">
      <w:pPr>
        <w:ind w:firstLine="90"/>
        <w:rPr>
          <w:sz w:val="32"/>
          <w:szCs w:val="32"/>
        </w:rPr>
      </w:pPr>
      <w:r w:rsidRPr="007947C2">
        <w:rPr>
          <w:sz w:val="32"/>
          <w:szCs w:val="32"/>
        </w:rPr>
        <w:t xml:space="preserve">    Читалището няма задължения към  НАП и други институции.</w:t>
      </w:r>
    </w:p>
    <w:p w:rsidR="00DC0226" w:rsidRPr="007947C2" w:rsidRDefault="00DC0226" w:rsidP="00E30137">
      <w:pPr>
        <w:ind w:firstLine="90"/>
        <w:rPr>
          <w:sz w:val="32"/>
          <w:szCs w:val="32"/>
        </w:rPr>
      </w:pPr>
      <w:r w:rsidRPr="007947C2">
        <w:rPr>
          <w:sz w:val="32"/>
          <w:szCs w:val="32"/>
        </w:rPr>
        <w:t xml:space="preserve"> </w:t>
      </w:r>
    </w:p>
    <w:p w:rsidR="00DC0226" w:rsidRPr="007947C2" w:rsidRDefault="00DC0226" w:rsidP="007A096E">
      <w:pPr>
        <w:ind w:firstLine="90"/>
        <w:rPr>
          <w:sz w:val="32"/>
          <w:szCs w:val="32"/>
        </w:rPr>
      </w:pPr>
      <w:r w:rsidRPr="007947C2">
        <w:rPr>
          <w:sz w:val="32"/>
          <w:szCs w:val="32"/>
        </w:rPr>
        <w:t>Докладът е приет от Общото събрание на НЧ”Хр.Ботев-1897”.</w:t>
      </w:r>
      <w:r w:rsidR="007A096E" w:rsidRPr="007947C2">
        <w:rPr>
          <w:sz w:val="32"/>
          <w:szCs w:val="32"/>
        </w:rPr>
        <w:t xml:space="preserve">    </w:t>
      </w:r>
    </w:p>
    <w:p w:rsidR="007A096E" w:rsidRDefault="007A096E" w:rsidP="007A096E">
      <w:pPr>
        <w:ind w:firstLine="90"/>
        <w:rPr>
          <w:sz w:val="32"/>
          <w:szCs w:val="32"/>
        </w:rPr>
      </w:pPr>
    </w:p>
    <w:p w:rsidR="007947C2" w:rsidRDefault="007947C2" w:rsidP="007A096E">
      <w:pPr>
        <w:ind w:firstLine="90"/>
        <w:rPr>
          <w:sz w:val="32"/>
          <w:szCs w:val="32"/>
        </w:rPr>
      </w:pPr>
    </w:p>
    <w:p w:rsidR="007947C2" w:rsidRPr="007947C2" w:rsidRDefault="007947C2" w:rsidP="007A096E">
      <w:pPr>
        <w:ind w:firstLine="90"/>
        <w:rPr>
          <w:sz w:val="32"/>
          <w:szCs w:val="32"/>
        </w:rPr>
      </w:pPr>
    </w:p>
    <w:p w:rsidR="00DC0226" w:rsidRPr="007947C2" w:rsidRDefault="00E30137" w:rsidP="007A096E">
      <w:pPr>
        <w:ind w:firstLine="90"/>
        <w:rPr>
          <w:sz w:val="32"/>
          <w:szCs w:val="32"/>
        </w:rPr>
      </w:pPr>
      <w:r w:rsidRPr="007947C2">
        <w:rPr>
          <w:sz w:val="32"/>
          <w:szCs w:val="32"/>
        </w:rPr>
        <w:t xml:space="preserve">                                     </w:t>
      </w:r>
      <w:r w:rsidR="00DC0226" w:rsidRPr="007947C2">
        <w:rPr>
          <w:sz w:val="32"/>
          <w:szCs w:val="32"/>
        </w:rPr>
        <w:t xml:space="preserve">          </w:t>
      </w:r>
      <w:r w:rsidR="007A096E" w:rsidRPr="007947C2">
        <w:rPr>
          <w:sz w:val="32"/>
          <w:szCs w:val="32"/>
        </w:rPr>
        <w:t xml:space="preserve">  ПРЕДСЕДАТЕЛ:</w:t>
      </w:r>
      <w:r w:rsidRPr="007947C2">
        <w:rPr>
          <w:sz w:val="32"/>
          <w:szCs w:val="32"/>
        </w:rPr>
        <w:t xml:space="preserve">                                                                                                    </w:t>
      </w:r>
      <w:r w:rsidR="00DC0226" w:rsidRPr="007947C2">
        <w:rPr>
          <w:sz w:val="32"/>
          <w:szCs w:val="32"/>
        </w:rPr>
        <w:t xml:space="preserve">       </w:t>
      </w:r>
    </w:p>
    <w:p w:rsidR="00E30137" w:rsidRPr="00EE3428" w:rsidRDefault="00DC0226" w:rsidP="00EE3428">
      <w:pPr>
        <w:ind w:firstLine="90"/>
        <w:rPr>
          <w:sz w:val="32"/>
          <w:szCs w:val="32"/>
        </w:rPr>
      </w:pPr>
      <w:r w:rsidRPr="007947C2">
        <w:rPr>
          <w:sz w:val="32"/>
          <w:szCs w:val="32"/>
        </w:rPr>
        <w:t xml:space="preserve">                                                              </w:t>
      </w:r>
      <w:r w:rsidR="00E30137" w:rsidRPr="007947C2">
        <w:rPr>
          <w:sz w:val="32"/>
          <w:szCs w:val="32"/>
        </w:rPr>
        <w:t xml:space="preserve">(Златка Стоянова)      </w:t>
      </w:r>
      <w:r w:rsidR="00EE3428">
        <w:rPr>
          <w:sz w:val="32"/>
          <w:szCs w:val="32"/>
        </w:rPr>
        <w:t xml:space="preserve">                               </w:t>
      </w:r>
    </w:p>
    <w:p w:rsidR="00E30137" w:rsidRPr="00AD4074" w:rsidRDefault="00E30137" w:rsidP="00E30137">
      <w:pPr>
        <w:ind w:firstLine="90"/>
        <w:rPr>
          <w:sz w:val="36"/>
          <w:szCs w:val="36"/>
        </w:rPr>
      </w:pPr>
    </w:p>
    <w:p w:rsidR="00543FA6" w:rsidRPr="00BE617E" w:rsidRDefault="00543FA6" w:rsidP="00543FA6">
      <w:pPr>
        <w:rPr>
          <w:sz w:val="28"/>
          <w:szCs w:val="28"/>
        </w:rPr>
      </w:pPr>
    </w:p>
    <w:sectPr w:rsidR="00543FA6" w:rsidRPr="00BE617E" w:rsidSect="007A096E">
      <w:footerReference w:type="default" r:id="rId12"/>
      <w:footerReference w:type="first" r:id="rId13"/>
      <w:pgSz w:w="11906" w:h="16838" w:code="9"/>
      <w:pgMar w:top="1417" w:right="1417" w:bottom="1417" w:left="1417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ED7" w:rsidRDefault="00A93ED7">
      <w:pPr>
        <w:spacing w:after="0" w:line="240" w:lineRule="auto"/>
      </w:pPr>
      <w:r>
        <w:separator/>
      </w:r>
    </w:p>
  </w:endnote>
  <w:endnote w:type="continuationSeparator" w:id="0">
    <w:p w:rsidR="00A93ED7" w:rsidRDefault="00A9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0" w:type="pct"/>
      <w:tblInd w:w="-360" w:type="dxa"/>
      <w:tblCellMar>
        <w:left w:w="0" w:type="dxa"/>
        <w:right w:w="0" w:type="dxa"/>
      </w:tblCellMar>
      <w:tblLook w:val="04A0"/>
    </w:tblPr>
    <w:tblGrid>
      <w:gridCol w:w="363"/>
      <w:gridCol w:w="7648"/>
      <w:gridCol w:w="505"/>
      <w:gridCol w:w="528"/>
      <w:gridCol w:w="391"/>
    </w:tblGrid>
    <w:tr w:rsidR="002D2CB5" w:rsidTr="00182651">
      <w:trPr>
        <w:trHeight w:hRule="exact" w:val="288"/>
      </w:trPr>
      <w:tc>
        <w:tcPr>
          <w:tcW w:w="390" w:type="dxa"/>
          <w:shd w:val="clear" w:color="auto" w:fill="EAEBDE" w:themeFill="background2"/>
          <w:vAlign w:val="center"/>
        </w:tcPr>
        <w:p w:rsidR="002D2CB5" w:rsidRDefault="002D2CB5" w:rsidP="00CB2712"/>
      </w:tc>
      <w:tc>
        <w:tcPr>
          <w:tcW w:w="8216" w:type="dxa"/>
          <w:shd w:val="clear" w:color="auto" w:fill="EAEBDE" w:themeFill="background2"/>
          <w:vAlign w:val="center"/>
        </w:tcPr>
        <w:p w:rsidR="002D2CB5" w:rsidRDefault="008909E8" w:rsidP="00CB2712">
          <w:r>
            <w:rPr>
              <w:lang w:bidi="bg-BG"/>
            </w:rPr>
            <w:fldChar w:fldCharType="begin"/>
          </w:r>
          <w:r w:rsidR="002D2CB5">
            <w:rPr>
              <w:lang w:bidi="bg-BG"/>
            </w:rPr>
            <w:instrText xml:space="preserve"> PAGE   \* MERGEFORMAT </w:instrText>
          </w:r>
          <w:r>
            <w:rPr>
              <w:lang w:bidi="bg-BG"/>
            </w:rPr>
            <w:fldChar w:fldCharType="separate"/>
          </w:r>
          <w:r w:rsidR="003C3FCC">
            <w:rPr>
              <w:noProof/>
              <w:lang w:bidi="bg-BG"/>
            </w:rPr>
            <w:t>12</w:t>
          </w:r>
          <w:r>
            <w:rPr>
              <w:noProof/>
              <w:lang w:bidi="bg-BG"/>
            </w:rPr>
            <w:fldChar w:fldCharType="end"/>
          </w:r>
        </w:p>
      </w:tc>
      <w:tc>
        <w:tcPr>
          <w:tcW w:w="543" w:type="dxa"/>
          <w:shd w:val="clear" w:color="auto" w:fill="72A376" w:themeFill="accent1"/>
          <w:vAlign w:val="center"/>
        </w:tcPr>
        <w:p w:rsidR="002D2CB5" w:rsidRDefault="002D2CB5" w:rsidP="00CB2712"/>
      </w:tc>
      <w:tc>
        <w:tcPr>
          <w:tcW w:w="567" w:type="dxa"/>
          <w:shd w:val="clear" w:color="auto" w:fill="B0CCB0" w:themeFill="accent2"/>
          <w:vAlign w:val="center"/>
        </w:tcPr>
        <w:p w:rsidR="002D2CB5" w:rsidRDefault="002D2CB5" w:rsidP="00CB2712"/>
      </w:tc>
      <w:tc>
        <w:tcPr>
          <w:tcW w:w="420" w:type="dxa"/>
          <w:shd w:val="clear" w:color="auto" w:fill="A8CDD7" w:themeFill="accent3"/>
          <w:vAlign w:val="center"/>
        </w:tcPr>
        <w:p w:rsidR="002D2CB5" w:rsidRDefault="002D2CB5" w:rsidP="00CB2712"/>
      </w:tc>
    </w:tr>
  </w:tbl>
  <w:p w:rsidR="002D2CB5" w:rsidRDefault="002D2CB5" w:rsidP="00CB27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/>
    </w:tblPr>
    <w:tblGrid>
      <w:gridCol w:w="363"/>
      <w:gridCol w:w="7692"/>
      <w:gridCol w:w="327"/>
      <w:gridCol w:w="529"/>
      <w:gridCol w:w="524"/>
    </w:tblGrid>
    <w:tr w:rsidR="002D2CB5" w:rsidTr="00182651">
      <w:trPr>
        <w:trHeight w:hRule="exact" w:val="288"/>
      </w:trPr>
      <w:tc>
        <w:tcPr>
          <w:tcW w:w="389" w:type="dxa"/>
          <w:shd w:val="clear" w:color="auto" w:fill="EAEBDE" w:themeFill="background2"/>
          <w:vAlign w:val="center"/>
        </w:tcPr>
        <w:p w:rsidR="002D2CB5" w:rsidRDefault="002D2CB5" w:rsidP="006515E8"/>
      </w:tc>
      <w:tc>
        <w:tcPr>
          <w:tcW w:w="8268" w:type="dxa"/>
          <w:shd w:val="clear" w:color="auto" w:fill="EAEBDE" w:themeFill="background2"/>
          <w:vAlign w:val="center"/>
        </w:tcPr>
        <w:p w:rsidR="002D2CB5" w:rsidRDefault="002D2CB5" w:rsidP="006515E8"/>
      </w:tc>
      <w:tc>
        <w:tcPr>
          <w:tcW w:w="350" w:type="dxa"/>
          <w:shd w:val="clear" w:color="auto" w:fill="72A376" w:themeFill="accent1"/>
          <w:vAlign w:val="center"/>
        </w:tcPr>
        <w:p w:rsidR="002D2CB5" w:rsidRDefault="002D2CB5" w:rsidP="006515E8"/>
      </w:tc>
      <w:tc>
        <w:tcPr>
          <w:tcW w:w="567" w:type="dxa"/>
          <w:shd w:val="clear" w:color="auto" w:fill="B0CCB0" w:themeFill="accent2"/>
          <w:vAlign w:val="center"/>
        </w:tcPr>
        <w:p w:rsidR="002D2CB5" w:rsidRDefault="002D2CB5" w:rsidP="006515E8"/>
      </w:tc>
      <w:tc>
        <w:tcPr>
          <w:tcW w:w="562" w:type="dxa"/>
          <w:shd w:val="clear" w:color="auto" w:fill="A8CDD7" w:themeFill="accent3"/>
          <w:vAlign w:val="center"/>
        </w:tcPr>
        <w:p w:rsidR="002D2CB5" w:rsidRDefault="002D2CB5" w:rsidP="006515E8"/>
      </w:tc>
    </w:tr>
  </w:tbl>
  <w:p w:rsidR="002D2CB5" w:rsidRDefault="002D2C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ED7" w:rsidRDefault="00A93ED7">
      <w:pPr>
        <w:spacing w:after="0" w:line="240" w:lineRule="auto"/>
      </w:pPr>
      <w:r>
        <w:separator/>
      </w:r>
    </w:p>
  </w:footnote>
  <w:footnote w:type="continuationSeparator" w:id="0">
    <w:p w:rsidR="00A93ED7" w:rsidRDefault="00A9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D805DC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CE43E8"/>
    <w:rsid w:val="00000A9D"/>
    <w:rsid w:val="000076BB"/>
    <w:rsid w:val="00026BEE"/>
    <w:rsid w:val="000B5F40"/>
    <w:rsid w:val="000B730B"/>
    <w:rsid w:val="000D1BFC"/>
    <w:rsid w:val="000F40EC"/>
    <w:rsid w:val="001115F0"/>
    <w:rsid w:val="001154ED"/>
    <w:rsid w:val="001165C6"/>
    <w:rsid w:val="00116828"/>
    <w:rsid w:val="00121314"/>
    <w:rsid w:val="00123035"/>
    <w:rsid w:val="001556C9"/>
    <w:rsid w:val="00156EF1"/>
    <w:rsid w:val="00163925"/>
    <w:rsid w:val="00167D90"/>
    <w:rsid w:val="00177583"/>
    <w:rsid w:val="00181A65"/>
    <w:rsid w:val="00182651"/>
    <w:rsid w:val="00182F77"/>
    <w:rsid w:val="001832D5"/>
    <w:rsid w:val="0018575A"/>
    <w:rsid w:val="001A34BD"/>
    <w:rsid w:val="001B228F"/>
    <w:rsid w:val="001B53C5"/>
    <w:rsid w:val="001C7482"/>
    <w:rsid w:val="001E6E68"/>
    <w:rsid w:val="002132F1"/>
    <w:rsid w:val="002229ED"/>
    <w:rsid w:val="00226E66"/>
    <w:rsid w:val="002413BE"/>
    <w:rsid w:val="002552A6"/>
    <w:rsid w:val="00263DE0"/>
    <w:rsid w:val="0029288D"/>
    <w:rsid w:val="002C2563"/>
    <w:rsid w:val="002D0203"/>
    <w:rsid w:val="002D2CB5"/>
    <w:rsid w:val="002E2BA5"/>
    <w:rsid w:val="002E533B"/>
    <w:rsid w:val="002F7656"/>
    <w:rsid w:val="00305148"/>
    <w:rsid w:val="0030762B"/>
    <w:rsid w:val="00331C89"/>
    <w:rsid w:val="003324A2"/>
    <w:rsid w:val="0033321C"/>
    <w:rsid w:val="003335C9"/>
    <w:rsid w:val="0033468D"/>
    <w:rsid w:val="00340867"/>
    <w:rsid w:val="0034254D"/>
    <w:rsid w:val="00343FBB"/>
    <w:rsid w:val="003450C6"/>
    <w:rsid w:val="0035012E"/>
    <w:rsid w:val="00351019"/>
    <w:rsid w:val="0035486B"/>
    <w:rsid w:val="0035503F"/>
    <w:rsid w:val="0037096C"/>
    <w:rsid w:val="003754D4"/>
    <w:rsid w:val="00381CA3"/>
    <w:rsid w:val="003849CA"/>
    <w:rsid w:val="00397FC7"/>
    <w:rsid w:val="003B4D9A"/>
    <w:rsid w:val="003B5E2F"/>
    <w:rsid w:val="003C3FCC"/>
    <w:rsid w:val="003D0FBD"/>
    <w:rsid w:val="003D3516"/>
    <w:rsid w:val="00401E15"/>
    <w:rsid w:val="00410113"/>
    <w:rsid w:val="00422B4C"/>
    <w:rsid w:val="004240EB"/>
    <w:rsid w:val="00437AFD"/>
    <w:rsid w:val="00450AFB"/>
    <w:rsid w:val="00456B70"/>
    <w:rsid w:val="004608B2"/>
    <w:rsid w:val="00460CE0"/>
    <w:rsid w:val="004665A5"/>
    <w:rsid w:val="00467D00"/>
    <w:rsid w:val="00471FEA"/>
    <w:rsid w:val="00473C9F"/>
    <w:rsid w:val="00474104"/>
    <w:rsid w:val="00480808"/>
    <w:rsid w:val="004818B6"/>
    <w:rsid w:val="004904EA"/>
    <w:rsid w:val="0049386B"/>
    <w:rsid w:val="004A11C8"/>
    <w:rsid w:val="004B5284"/>
    <w:rsid w:val="004C45A4"/>
    <w:rsid w:val="004F4032"/>
    <w:rsid w:val="004F6C7B"/>
    <w:rsid w:val="00500F96"/>
    <w:rsid w:val="005065DA"/>
    <w:rsid w:val="005216B2"/>
    <w:rsid w:val="005314F0"/>
    <w:rsid w:val="00542020"/>
    <w:rsid w:val="00543FA6"/>
    <w:rsid w:val="005506BD"/>
    <w:rsid w:val="00553056"/>
    <w:rsid w:val="00565E2F"/>
    <w:rsid w:val="00590A8C"/>
    <w:rsid w:val="0059311D"/>
    <w:rsid w:val="005D02ED"/>
    <w:rsid w:val="005D7D03"/>
    <w:rsid w:val="005E21DE"/>
    <w:rsid w:val="005E5E2B"/>
    <w:rsid w:val="005F1A57"/>
    <w:rsid w:val="006275BD"/>
    <w:rsid w:val="006515E8"/>
    <w:rsid w:val="00670665"/>
    <w:rsid w:val="006E29A3"/>
    <w:rsid w:val="006F1118"/>
    <w:rsid w:val="006F3542"/>
    <w:rsid w:val="00710270"/>
    <w:rsid w:val="007148CD"/>
    <w:rsid w:val="007254F7"/>
    <w:rsid w:val="00741FDE"/>
    <w:rsid w:val="007542A0"/>
    <w:rsid w:val="00754BBB"/>
    <w:rsid w:val="00761622"/>
    <w:rsid w:val="007866E6"/>
    <w:rsid w:val="00790297"/>
    <w:rsid w:val="007947C2"/>
    <w:rsid w:val="007A096E"/>
    <w:rsid w:val="007B3156"/>
    <w:rsid w:val="007B5DB3"/>
    <w:rsid w:val="007B69B3"/>
    <w:rsid w:val="007E0AA7"/>
    <w:rsid w:val="007E6C14"/>
    <w:rsid w:val="007E7387"/>
    <w:rsid w:val="007F7314"/>
    <w:rsid w:val="00806C93"/>
    <w:rsid w:val="00820FFF"/>
    <w:rsid w:val="008347EF"/>
    <w:rsid w:val="00855510"/>
    <w:rsid w:val="00872EC6"/>
    <w:rsid w:val="008909E8"/>
    <w:rsid w:val="008914BD"/>
    <w:rsid w:val="008A39EC"/>
    <w:rsid w:val="008C6210"/>
    <w:rsid w:val="008D0910"/>
    <w:rsid w:val="008D1986"/>
    <w:rsid w:val="008D2EB3"/>
    <w:rsid w:val="008E1B7D"/>
    <w:rsid w:val="00911C69"/>
    <w:rsid w:val="00912EDD"/>
    <w:rsid w:val="00914E0B"/>
    <w:rsid w:val="00931E2C"/>
    <w:rsid w:val="00946252"/>
    <w:rsid w:val="00956D68"/>
    <w:rsid w:val="00956F7E"/>
    <w:rsid w:val="009576E0"/>
    <w:rsid w:val="00966A0D"/>
    <w:rsid w:val="0098300D"/>
    <w:rsid w:val="00984289"/>
    <w:rsid w:val="00986DC6"/>
    <w:rsid w:val="009A0732"/>
    <w:rsid w:val="009B19CF"/>
    <w:rsid w:val="009D3C0D"/>
    <w:rsid w:val="009D73BD"/>
    <w:rsid w:val="009E108A"/>
    <w:rsid w:val="009E37DE"/>
    <w:rsid w:val="009E49A3"/>
    <w:rsid w:val="009F0B81"/>
    <w:rsid w:val="009F41D1"/>
    <w:rsid w:val="009F648A"/>
    <w:rsid w:val="00A177E3"/>
    <w:rsid w:val="00A20E4B"/>
    <w:rsid w:val="00A36F67"/>
    <w:rsid w:val="00A429EE"/>
    <w:rsid w:val="00A447AD"/>
    <w:rsid w:val="00A53A9B"/>
    <w:rsid w:val="00A57E27"/>
    <w:rsid w:val="00A6349B"/>
    <w:rsid w:val="00A8096E"/>
    <w:rsid w:val="00A81412"/>
    <w:rsid w:val="00A93ED7"/>
    <w:rsid w:val="00A97A83"/>
    <w:rsid w:val="00AB1341"/>
    <w:rsid w:val="00AB6FAA"/>
    <w:rsid w:val="00AC12A2"/>
    <w:rsid w:val="00AC4E7C"/>
    <w:rsid w:val="00AD4074"/>
    <w:rsid w:val="00AE267E"/>
    <w:rsid w:val="00AF64C3"/>
    <w:rsid w:val="00B112D4"/>
    <w:rsid w:val="00B16F2A"/>
    <w:rsid w:val="00B57981"/>
    <w:rsid w:val="00B8163C"/>
    <w:rsid w:val="00B82DA3"/>
    <w:rsid w:val="00B84BBD"/>
    <w:rsid w:val="00B9569D"/>
    <w:rsid w:val="00BA50DD"/>
    <w:rsid w:val="00BE617E"/>
    <w:rsid w:val="00BF473C"/>
    <w:rsid w:val="00C042D5"/>
    <w:rsid w:val="00C07AD7"/>
    <w:rsid w:val="00C23D2E"/>
    <w:rsid w:val="00C36BDD"/>
    <w:rsid w:val="00C40129"/>
    <w:rsid w:val="00C53302"/>
    <w:rsid w:val="00C62B67"/>
    <w:rsid w:val="00C735DA"/>
    <w:rsid w:val="00C7415F"/>
    <w:rsid w:val="00C9087A"/>
    <w:rsid w:val="00CB1CB0"/>
    <w:rsid w:val="00CB2712"/>
    <w:rsid w:val="00CC48D0"/>
    <w:rsid w:val="00CD5E29"/>
    <w:rsid w:val="00CE43E8"/>
    <w:rsid w:val="00CF2C62"/>
    <w:rsid w:val="00D05265"/>
    <w:rsid w:val="00D25C8E"/>
    <w:rsid w:val="00D330DE"/>
    <w:rsid w:val="00D35CCF"/>
    <w:rsid w:val="00D35E92"/>
    <w:rsid w:val="00D4190C"/>
    <w:rsid w:val="00D44FDF"/>
    <w:rsid w:val="00D611FE"/>
    <w:rsid w:val="00D66811"/>
    <w:rsid w:val="00D6769D"/>
    <w:rsid w:val="00D906CA"/>
    <w:rsid w:val="00D92A01"/>
    <w:rsid w:val="00DC0226"/>
    <w:rsid w:val="00DF613E"/>
    <w:rsid w:val="00E0325C"/>
    <w:rsid w:val="00E12DAB"/>
    <w:rsid w:val="00E156BA"/>
    <w:rsid w:val="00E2668D"/>
    <w:rsid w:val="00E30137"/>
    <w:rsid w:val="00E34823"/>
    <w:rsid w:val="00E65155"/>
    <w:rsid w:val="00EB1088"/>
    <w:rsid w:val="00EB5780"/>
    <w:rsid w:val="00EC2548"/>
    <w:rsid w:val="00ED0E3A"/>
    <w:rsid w:val="00ED3B72"/>
    <w:rsid w:val="00ED741A"/>
    <w:rsid w:val="00ED7486"/>
    <w:rsid w:val="00EE3428"/>
    <w:rsid w:val="00EE4599"/>
    <w:rsid w:val="00F07379"/>
    <w:rsid w:val="00F16B78"/>
    <w:rsid w:val="00F17F19"/>
    <w:rsid w:val="00F30102"/>
    <w:rsid w:val="00F3164C"/>
    <w:rsid w:val="00F353FD"/>
    <w:rsid w:val="00F42CE4"/>
    <w:rsid w:val="00F4343E"/>
    <w:rsid w:val="00F53C73"/>
    <w:rsid w:val="00F57F95"/>
    <w:rsid w:val="00F620B4"/>
    <w:rsid w:val="00F62AE8"/>
    <w:rsid w:val="00F96A34"/>
    <w:rsid w:val="00FB525D"/>
    <w:rsid w:val="00FC0C0B"/>
    <w:rsid w:val="00FD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semiHidden="0" w:uiPriority="4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3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7314"/>
    <w:rPr>
      <w:rFonts w:ascii="Times New Roman" w:hAnsi="Times New Roman"/>
    </w:rPr>
  </w:style>
  <w:style w:type="paragraph" w:styleId="1">
    <w:name w:val="heading 1"/>
    <w:basedOn w:val="a1"/>
    <w:next w:val="a1"/>
    <w:link w:val="10"/>
    <w:uiPriority w:val="7"/>
    <w:qFormat/>
    <w:rsid w:val="007F7314"/>
    <w:pPr>
      <w:keepNext/>
      <w:keepLines/>
      <w:spacing w:before="240" w:after="0"/>
      <w:outlineLvl w:val="0"/>
    </w:pPr>
    <w:rPr>
      <w:rFonts w:eastAsiaTheme="majorEastAsia" w:cstheme="majorBidi"/>
      <w:color w:val="375439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7F7314"/>
    <w:pPr>
      <w:keepNext/>
      <w:keepLines/>
      <w:spacing w:before="40" w:after="0"/>
      <w:outlineLvl w:val="1"/>
    </w:pPr>
    <w:rPr>
      <w:rFonts w:eastAsiaTheme="majorEastAsia" w:cstheme="majorBidi"/>
      <w:color w:val="375439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27D55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7D5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rsid w:val="00381CA3"/>
    <w:pPr>
      <w:spacing w:after="0" w:line="240" w:lineRule="auto"/>
    </w:pPr>
  </w:style>
  <w:style w:type="character" w:customStyle="1" w:styleId="a6">
    <w:name w:val="Долен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45472B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Горен колонтитул Знак"/>
    <w:basedOn w:val="a2"/>
    <w:link w:val="a8"/>
    <w:uiPriority w:val="19"/>
    <w:rsid w:val="00EE4599"/>
  </w:style>
  <w:style w:type="paragraph" w:customStyle="1" w:styleId="aa">
    <w:name w:val="Адрес на пода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на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rsid w:val="00381CA3"/>
    <w:pPr>
      <w:spacing w:before="600" w:after="800"/>
    </w:pPr>
  </w:style>
  <w:style w:type="character" w:customStyle="1" w:styleId="af0">
    <w:name w:val="Заключителна фраза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rsid w:val="00381CA3"/>
    <w:pPr>
      <w:spacing w:after="600"/>
    </w:pPr>
  </w:style>
  <w:style w:type="character" w:customStyle="1" w:styleId="af1">
    <w:name w:val="Подпис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Изнесен текст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72A376" w:themeColor="accent1" w:frame="1"/>
        <w:left w:val="single" w:sz="2" w:space="10" w:color="72A376" w:themeColor="accent1" w:frame="1"/>
        <w:bottom w:val="single" w:sz="2" w:space="10" w:color="72A376" w:themeColor="accent1" w:frame="1"/>
        <w:right w:val="single" w:sz="2" w:space="10" w:color="72A376" w:themeColor="accent1" w:frame="1"/>
      </w:pBdr>
      <w:ind w:left="1152" w:right="1152"/>
    </w:pPr>
    <w:rPr>
      <w:rFonts w:eastAsiaTheme="minorEastAsia"/>
      <w:i/>
      <w:iCs/>
      <w:color w:val="527D55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ен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ен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Основен текст отстъп първи ред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ен текст с отстъп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Основен текст отстъп първи ред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ен текст с отстъп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676A55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CE3" w:themeFill="accent1" w:themeFillTint="33"/>
    </w:tcPr>
    <w:tblStylePr w:type="firstRow">
      <w:rPr>
        <w:b/>
        <w:bCs/>
      </w:rPr>
      <w:tblPr/>
      <w:tcPr>
        <w:shd w:val="clear" w:color="auto" w:fill="C6DA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DA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27D5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27D55" w:themeFill="accent1" w:themeFillShade="BF"/>
      </w:tc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shd w:val="clear" w:color="auto" w:fill="B8D1B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F" w:themeFill="accent2" w:themeFillTint="33"/>
    </w:tcPr>
    <w:tblStylePr w:type="firstRow">
      <w:rPr>
        <w:b/>
        <w:bCs/>
      </w:rPr>
      <w:tblPr/>
      <w:tcPr>
        <w:shd w:val="clear" w:color="auto" w:fill="DFEA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A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A6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A675" w:themeFill="accent2" w:themeFillShade="BF"/>
      </w:tcPr>
    </w:tblStylePr>
    <w:tblStylePr w:type="band1Vert">
      <w:tblPr/>
      <w:tcPr>
        <w:shd w:val="clear" w:color="auto" w:fill="D7E5D7" w:themeFill="accent2" w:themeFillTint="7F"/>
      </w:tcPr>
    </w:tblStylePr>
    <w:tblStylePr w:type="band1Horz">
      <w:tblPr/>
      <w:tcPr>
        <w:shd w:val="clear" w:color="auto" w:fill="D7E5D7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4F7" w:themeFill="accent3" w:themeFillTint="33"/>
    </w:tcPr>
    <w:tblStylePr w:type="firstRow">
      <w:rPr>
        <w:b/>
        <w:bCs/>
      </w:rPr>
      <w:tblPr/>
      <w:tcPr>
        <w:shd w:val="clear" w:color="auto" w:fill="DCEA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A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A6B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A6B8" w:themeFill="accent3" w:themeFillShade="BF"/>
      </w:tc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shd w:val="clear" w:color="auto" w:fill="D3E6E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EE" w:themeFill="accent4" w:themeFillTint="33"/>
    </w:tcPr>
    <w:tblStylePr w:type="firstRow">
      <w:rPr>
        <w:b/>
        <w:bCs/>
      </w:rPr>
      <w:tblPr/>
      <w:tcPr>
        <w:shd w:val="clear" w:color="auto" w:fill="E5E5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794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7947B" w:themeFill="accent4" w:themeFillShade="BF"/>
      </w:tc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shd w:val="clear" w:color="auto" w:fill="DFDED7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EA" w:themeFill="accent5" w:themeFillTint="33"/>
    </w:tcPr>
    <w:tblStylePr w:type="firstRow">
      <w:rPr>
        <w:b/>
        <w:bCs/>
      </w:rPr>
      <w:tblPr/>
      <w:tcPr>
        <w:shd w:val="clear" w:color="auto" w:fill="EBE7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7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1A25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1A25A" w:themeFill="accent5" w:themeFillShade="BF"/>
      </w:tcPr>
    </w:tblStylePr>
    <w:tblStylePr w:type="band1Vert">
      <w:tblPr/>
      <w:tcPr>
        <w:shd w:val="clear" w:color="auto" w:fill="E6E2CB" w:themeFill="accent5" w:themeFillTint="7F"/>
      </w:tcPr>
    </w:tblStylePr>
    <w:tblStylePr w:type="band1Horz">
      <w:tblPr/>
      <w:tcPr>
        <w:shd w:val="clear" w:color="auto" w:fill="E6E2CB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0" w:themeFill="accent6" w:themeFillTint="33"/>
    </w:tcPr>
    <w:tblStylePr w:type="firstRow">
      <w:rPr>
        <w:b/>
        <w:bCs/>
      </w:rPr>
      <w:tblPr/>
      <w:tcPr>
        <w:shd w:val="clear" w:color="auto" w:fill="F5E2E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E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E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E6767" w:themeFill="accent6" w:themeFillShade="BF"/>
      </w:tcPr>
    </w:tblStylePr>
    <w:tblStylePr w:type="band1Vert">
      <w:tblPr/>
      <w:tcPr>
        <w:shd w:val="clear" w:color="auto" w:fill="F3DBDB" w:themeFill="accent6" w:themeFillTint="7F"/>
      </w:tcPr>
    </w:tblStylePr>
    <w:tblStylePr w:type="band1Horz">
      <w:tblPr/>
      <w:tcPr>
        <w:shd w:val="clear" w:color="auto" w:fill="F3DBDB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E81" w:themeFill="accent2" w:themeFillShade="CC"/>
      </w:tcPr>
    </w:tblStylePr>
    <w:tblStylePr w:type="lastRow">
      <w:rPr>
        <w:b/>
        <w:bCs/>
        <w:color w:val="81AE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6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E81" w:themeFill="accent2" w:themeFillShade="CC"/>
      </w:tcPr>
    </w:tblStylePr>
    <w:tblStylePr w:type="lastRow">
      <w:rPr>
        <w:b/>
        <w:bCs/>
        <w:color w:val="81AE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shd w:val="clear" w:color="auto" w:fill="E2ECE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E81" w:themeFill="accent2" w:themeFillShade="CC"/>
      </w:tcPr>
    </w:tblStylePr>
    <w:tblStylePr w:type="lastRow">
      <w:rPr>
        <w:b/>
        <w:bCs/>
        <w:color w:val="81AE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2EB" w:themeFill="accent2" w:themeFillTint="3F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C85" w:themeFill="accent4" w:themeFillShade="CC"/>
      </w:tcPr>
    </w:tblStylePr>
    <w:tblStylePr w:type="lastRow">
      <w:rPr>
        <w:b/>
        <w:bCs/>
        <w:color w:val="9F9C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AEBF" w:themeFill="accent3" w:themeFillShade="CC"/>
      </w:tcPr>
    </w:tblStylePr>
    <w:tblStylePr w:type="lastRow">
      <w:rPr>
        <w:b/>
        <w:bCs/>
        <w:color w:val="73AEB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9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7878" w:themeFill="accent6" w:themeFillShade="CC"/>
      </w:tcPr>
    </w:tblStylePr>
    <w:tblStylePr w:type="lastRow">
      <w:rPr>
        <w:b/>
        <w:bCs/>
        <w:color w:val="D4787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shd w:val="clear" w:color="auto" w:fill="F5F3EA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A966" w:themeFill="accent5" w:themeFillShade="CC"/>
      </w:tcPr>
    </w:tblStylePr>
    <w:tblStylePr w:type="lastRow">
      <w:rPr>
        <w:b/>
        <w:bCs/>
        <w:color w:val="B7A9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shd w:val="clear" w:color="auto" w:fill="FAF0F0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0CCB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0CCB0" w:themeColor="accent2"/>
        <w:left w:val="single" w:sz="4" w:space="0" w:color="72A376" w:themeColor="accent1"/>
        <w:bottom w:val="single" w:sz="4" w:space="0" w:color="72A376" w:themeColor="accent1"/>
        <w:right w:val="single" w:sz="4" w:space="0" w:color="72A37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6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644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6444" w:themeColor="accent1" w:themeShade="99"/>
          <w:insideV w:val="nil"/>
        </w:tcBorders>
        <w:shd w:val="clear" w:color="auto" w:fill="41644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6444" w:themeFill="accent1" w:themeFillShade="99"/>
      </w:tcPr>
    </w:tblStylePr>
    <w:tblStylePr w:type="band1Vert">
      <w:tblPr/>
      <w:tcPr>
        <w:shd w:val="clear" w:color="auto" w:fill="C6DAC8" w:themeFill="accent1" w:themeFillTint="66"/>
      </w:tcPr>
    </w:tblStylePr>
    <w:tblStylePr w:type="band1Horz">
      <w:tblPr/>
      <w:tcPr>
        <w:shd w:val="clear" w:color="auto" w:fill="B8D1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0CCB0" w:themeColor="accent2"/>
        <w:left w:val="single" w:sz="4" w:space="0" w:color="B0CCB0" w:themeColor="accent2"/>
        <w:bottom w:val="single" w:sz="4" w:space="0" w:color="B0CCB0" w:themeColor="accent2"/>
        <w:right w:val="single" w:sz="4" w:space="0" w:color="B0CCB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A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A59" w:themeColor="accent2" w:themeShade="99"/>
          <w:insideV w:val="nil"/>
        </w:tcBorders>
        <w:shd w:val="clear" w:color="auto" w:fill="598A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A59" w:themeFill="accent2" w:themeFillShade="99"/>
      </w:tcPr>
    </w:tblStylePr>
    <w:tblStylePr w:type="band1Vert">
      <w:tblPr/>
      <w:tcPr>
        <w:shd w:val="clear" w:color="auto" w:fill="DFEADF" w:themeFill="accent2" w:themeFillTint="66"/>
      </w:tcPr>
    </w:tblStylePr>
    <w:tblStylePr w:type="band1Horz">
      <w:tblPr/>
      <w:tcPr>
        <w:shd w:val="clear" w:color="auto" w:fill="D7E5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BEAF" w:themeColor="accent4"/>
        <w:left w:val="single" w:sz="4" w:space="0" w:color="A8CDD7" w:themeColor="accent3"/>
        <w:bottom w:val="single" w:sz="4" w:space="0" w:color="A8CDD7" w:themeColor="accent3"/>
        <w:right w:val="single" w:sz="4" w:space="0" w:color="A8CDD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8A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8A9D" w:themeColor="accent3" w:themeShade="99"/>
          <w:insideV w:val="nil"/>
        </w:tcBorders>
        <w:shd w:val="clear" w:color="auto" w:fill="488A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8A9D" w:themeFill="accent3" w:themeFillShade="99"/>
      </w:tcPr>
    </w:tblStylePr>
    <w:tblStylePr w:type="band1Vert">
      <w:tblPr/>
      <w:tcPr>
        <w:shd w:val="clear" w:color="auto" w:fill="DCEAEF" w:themeFill="accent3" w:themeFillTint="66"/>
      </w:tcPr>
    </w:tblStylePr>
    <w:tblStylePr w:type="band1Horz">
      <w:tblPr/>
      <w:tcPr>
        <w:shd w:val="clear" w:color="auto" w:fill="D3E6E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8CDD7" w:themeColor="accent3"/>
        <w:left w:val="single" w:sz="4" w:space="0" w:color="C0BEAF" w:themeColor="accent4"/>
        <w:bottom w:val="single" w:sz="4" w:space="0" w:color="C0BEAF" w:themeColor="accent4"/>
        <w:right w:val="single" w:sz="4" w:space="0" w:color="C0BEA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CD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77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7761" w:themeColor="accent4" w:themeShade="99"/>
          <w:insideV w:val="nil"/>
        </w:tcBorders>
        <w:shd w:val="clear" w:color="auto" w:fill="7B77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761" w:themeFill="accent4" w:themeFillShade="99"/>
      </w:tcPr>
    </w:tblStylePr>
    <w:tblStylePr w:type="band1Vert">
      <w:tblPr/>
      <w:tcPr>
        <w:shd w:val="clear" w:color="auto" w:fill="E5E5DE" w:themeFill="accent4" w:themeFillTint="66"/>
      </w:tcPr>
    </w:tblStylePr>
    <w:tblStylePr w:type="band1Horz">
      <w:tblPr/>
      <w:tcPr>
        <w:shd w:val="clear" w:color="auto" w:fill="DFDE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B7B7" w:themeColor="accent6"/>
        <w:left w:val="single" w:sz="4" w:space="0" w:color="CEC597" w:themeColor="accent5"/>
        <w:bottom w:val="single" w:sz="4" w:space="0" w:color="CEC597" w:themeColor="accent5"/>
        <w:right w:val="single" w:sz="4" w:space="0" w:color="CEC59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9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B7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844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8444" w:themeColor="accent5" w:themeShade="99"/>
          <w:insideV w:val="nil"/>
        </w:tcBorders>
        <w:shd w:val="clear" w:color="auto" w:fill="91844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44" w:themeFill="accent5" w:themeFillShade="99"/>
      </w:tcPr>
    </w:tblStylePr>
    <w:tblStylePr w:type="band1Vert">
      <w:tblPr/>
      <w:tcPr>
        <w:shd w:val="clear" w:color="auto" w:fill="EBE7D5" w:themeFill="accent5" w:themeFillTint="66"/>
      </w:tcPr>
    </w:tblStylePr>
    <w:tblStylePr w:type="band1Horz">
      <w:tblPr/>
      <w:tcPr>
        <w:shd w:val="clear" w:color="auto" w:fill="E6E2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EC597" w:themeColor="accent5"/>
        <w:left w:val="single" w:sz="4" w:space="0" w:color="E8B7B7" w:themeColor="accent6"/>
        <w:bottom w:val="single" w:sz="4" w:space="0" w:color="E8B7B7" w:themeColor="accent6"/>
        <w:right w:val="single" w:sz="4" w:space="0" w:color="E8B7B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C59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3C3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3C3C" w:themeColor="accent6" w:themeShade="99"/>
          <w:insideV w:val="nil"/>
        </w:tcBorders>
        <w:shd w:val="clear" w:color="auto" w:fill="BC3C3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3C3C" w:themeFill="accent6" w:themeFillShade="99"/>
      </w:tcPr>
    </w:tblStylePr>
    <w:tblStylePr w:type="band1Vert">
      <w:tblPr/>
      <w:tcPr>
        <w:shd w:val="clear" w:color="auto" w:fill="F5E2E2" w:themeFill="accent6" w:themeFillTint="66"/>
      </w:tcPr>
    </w:tblStylePr>
    <w:tblStylePr w:type="band1Horz">
      <w:tblPr/>
      <w:tcPr>
        <w:shd w:val="clear" w:color="auto" w:fill="F3DBD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на коментар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Предмет на коментар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2A37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53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7D5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7D5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D5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D5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CCB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72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6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6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6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67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8CD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738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A6B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B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63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94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C59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6E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A25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A25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25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25A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B7B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6767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План н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Имейл подпис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на бележка в края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1">
    <w:name w:val="FollowedHyperlink"/>
    <w:basedOn w:val="a2"/>
    <w:uiPriority w:val="99"/>
    <w:semiHidden/>
    <w:unhideWhenUsed/>
    <w:rsid w:val="002C2563"/>
    <w:rPr>
      <w:color w:val="903638" w:themeColor="followedHyperlink"/>
      <w:u w:val="single"/>
    </w:rPr>
  </w:style>
  <w:style w:type="character" w:styleId="afff2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4">
    <w:name w:val="Текст под линия Знак"/>
    <w:basedOn w:val="a2"/>
    <w:link w:val="afff3"/>
    <w:uiPriority w:val="99"/>
    <w:semiHidden/>
    <w:rsid w:val="002C2563"/>
    <w:rPr>
      <w:szCs w:val="20"/>
    </w:rPr>
  </w:style>
  <w:style w:type="table" w:customStyle="1" w:styleId="GridTable1Light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AC8" w:themeColor="accent1" w:themeTint="66"/>
        <w:left w:val="single" w:sz="4" w:space="0" w:color="C6DAC8" w:themeColor="accent1" w:themeTint="66"/>
        <w:bottom w:val="single" w:sz="4" w:space="0" w:color="C6DAC8" w:themeColor="accent1" w:themeTint="66"/>
        <w:right w:val="single" w:sz="4" w:space="0" w:color="C6DAC8" w:themeColor="accent1" w:themeTint="66"/>
        <w:insideH w:val="single" w:sz="4" w:space="0" w:color="C6DAC8" w:themeColor="accent1" w:themeTint="66"/>
        <w:insideV w:val="single" w:sz="4" w:space="0" w:color="C6DAC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AC7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C7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EADF" w:themeColor="accent2" w:themeTint="66"/>
        <w:left w:val="single" w:sz="4" w:space="0" w:color="DFEADF" w:themeColor="accent2" w:themeTint="66"/>
        <w:bottom w:val="single" w:sz="4" w:space="0" w:color="DFEADF" w:themeColor="accent2" w:themeTint="66"/>
        <w:right w:val="single" w:sz="4" w:space="0" w:color="DFEADF" w:themeColor="accent2" w:themeTint="66"/>
        <w:insideH w:val="single" w:sz="4" w:space="0" w:color="DFEADF" w:themeColor="accent2" w:themeTint="66"/>
        <w:insideV w:val="single" w:sz="4" w:space="0" w:color="DFEAD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E0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E0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EAEF" w:themeColor="accent3" w:themeTint="66"/>
        <w:left w:val="single" w:sz="4" w:space="0" w:color="DCEAEF" w:themeColor="accent3" w:themeTint="66"/>
        <w:bottom w:val="single" w:sz="4" w:space="0" w:color="DCEAEF" w:themeColor="accent3" w:themeTint="66"/>
        <w:right w:val="single" w:sz="4" w:space="0" w:color="DCEAEF" w:themeColor="accent3" w:themeTint="66"/>
        <w:insideH w:val="single" w:sz="4" w:space="0" w:color="DCEAEF" w:themeColor="accent3" w:themeTint="66"/>
        <w:insideV w:val="single" w:sz="4" w:space="0" w:color="DCEAE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AE0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0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E5DE" w:themeColor="accent4" w:themeTint="66"/>
        <w:left w:val="single" w:sz="4" w:space="0" w:color="E5E5DE" w:themeColor="accent4" w:themeTint="66"/>
        <w:bottom w:val="single" w:sz="4" w:space="0" w:color="E5E5DE" w:themeColor="accent4" w:themeTint="66"/>
        <w:right w:val="single" w:sz="4" w:space="0" w:color="E5E5DE" w:themeColor="accent4" w:themeTint="66"/>
        <w:insideH w:val="single" w:sz="4" w:space="0" w:color="E5E5DE" w:themeColor="accent4" w:themeTint="66"/>
        <w:insideV w:val="single" w:sz="4" w:space="0" w:color="E5E5DE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D7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7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7D5" w:themeColor="accent5" w:themeTint="66"/>
        <w:left w:val="single" w:sz="4" w:space="0" w:color="EBE7D5" w:themeColor="accent5" w:themeTint="66"/>
        <w:bottom w:val="single" w:sz="4" w:space="0" w:color="EBE7D5" w:themeColor="accent5" w:themeTint="66"/>
        <w:right w:val="single" w:sz="4" w:space="0" w:color="EBE7D5" w:themeColor="accent5" w:themeTint="66"/>
        <w:insideH w:val="single" w:sz="4" w:space="0" w:color="EBE7D5" w:themeColor="accent5" w:themeTint="66"/>
        <w:insideV w:val="single" w:sz="4" w:space="0" w:color="EBE7D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1DC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DC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2E2" w:themeColor="accent6" w:themeTint="66"/>
        <w:left w:val="single" w:sz="4" w:space="0" w:color="F5E2E2" w:themeColor="accent6" w:themeTint="66"/>
        <w:bottom w:val="single" w:sz="4" w:space="0" w:color="F5E2E2" w:themeColor="accent6" w:themeTint="66"/>
        <w:right w:val="single" w:sz="4" w:space="0" w:color="F5E2E2" w:themeColor="accent6" w:themeTint="66"/>
        <w:insideH w:val="single" w:sz="4" w:space="0" w:color="F5E2E2" w:themeColor="accent6" w:themeTint="66"/>
        <w:insideV w:val="single" w:sz="4" w:space="0" w:color="F5E2E2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3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3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AC7AC" w:themeColor="accent1" w:themeTint="99"/>
        <w:bottom w:val="single" w:sz="2" w:space="0" w:color="AAC7AC" w:themeColor="accent1" w:themeTint="99"/>
        <w:insideH w:val="single" w:sz="2" w:space="0" w:color="AAC7AC" w:themeColor="accent1" w:themeTint="99"/>
        <w:insideV w:val="single" w:sz="2" w:space="0" w:color="AAC7A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AC7A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AC7A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CE3" w:themeFill="accent1" w:themeFillTint="33"/>
      </w:tcPr>
    </w:tblStylePr>
    <w:tblStylePr w:type="band1Horz">
      <w:tblPr/>
      <w:tcPr>
        <w:shd w:val="clear" w:color="auto" w:fill="E2ECE3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FE0CF" w:themeColor="accent2" w:themeTint="99"/>
        <w:bottom w:val="single" w:sz="2" w:space="0" w:color="CFE0CF" w:themeColor="accent2" w:themeTint="99"/>
        <w:insideH w:val="single" w:sz="2" w:space="0" w:color="CFE0CF" w:themeColor="accent2" w:themeTint="99"/>
        <w:insideV w:val="single" w:sz="2" w:space="0" w:color="CFE0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FE0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E0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AE0E7" w:themeColor="accent3" w:themeTint="99"/>
        <w:bottom w:val="single" w:sz="2" w:space="0" w:color="CAE0E7" w:themeColor="accent3" w:themeTint="99"/>
        <w:insideH w:val="single" w:sz="2" w:space="0" w:color="CAE0E7" w:themeColor="accent3" w:themeTint="99"/>
        <w:insideV w:val="single" w:sz="2" w:space="0" w:color="CAE0E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AE0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0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D7CE" w:themeColor="accent4" w:themeTint="99"/>
        <w:bottom w:val="single" w:sz="2" w:space="0" w:color="D9D7CE" w:themeColor="accent4" w:themeTint="99"/>
        <w:insideH w:val="single" w:sz="2" w:space="0" w:color="D9D7CE" w:themeColor="accent4" w:themeTint="99"/>
        <w:insideV w:val="single" w:sz="2" w:space="0" w:color="D9D7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D7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7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EE" w:themeFill="accent4" w:themeFillTint="33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1DCC0" w:themeColor="accent5" w:themeTint="99"/>
        <w:bottom w:val="single" w:sz="2" w:space="0" w:color="E1DCC0" w:themeColor="accent5" w:themeTint="99"/>
        <w:insideH w:val="single" w:sz="2" w:space="0" w:color="E1DCC0" w:themeColor="accent5" w:themeTint="99"/>
        <w:insideV w:val="single" w:sz="2" w:space="0" w:color="E1DC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1DC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DC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3EA" w:themeFill="accent5" w:themeFillTint="33"/>
      </w:tcPr>
    </w:tblStylePr>
    <w:tblStylePr w:type="band1Horz">
      <w:tblPr/>
      <w:tcPr>
        <w:shd w:val="clear" w:color="auto" w:fill="F5F3EA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D3D3" w:themeColor="accent6" w:themeTint="99"/>
        <w:bottom w:val="single" w:sz="2" w:space="0" w:color="F1D3D3" w:themeColor="accent6" w:themeTint="99"/>
        <w:insideH w:val="single" w:sz="2" w:space="0" w:color="F1D3D3" w:themeColor="accent6" w:themeTint="99"/>
        <w:insideV w:val="single" w:sz="2" w:space="0" w:color="F1D3D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3D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3D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0" w:themeFill="accent6" w:themeFillTint="33"/>
      </w:tcPr>
    </w:tblStylePr>
    <w:tblStylePr w:type="band1Horz">
      <w:tblPr/>
      <w:tcPr>
        <w:shd w:val="clear" w:color="auto" w:fill="FAF0F0" w:themeFill="accent6" w:themeFillTint="33"/>
      </w:tcPr>
    </w:tblStylePr>
  </w:style>
  <w:style w:type="table" w:customStyle="1" w:styleId="GridTable3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7AC" w:themeColor="accent1" w:themeTint="99"/>
        <w:left w:val="single" w:sz="4" w:space="0" w:color="AAC7AC" w:themeColor="accent1" w:themeTint="99"/>
        <w:bottom w:val="single" w:sz="4" w:space="0" w:color="AAC7AC" w:themeColor="accent1" w:themeTint="99"/>
        <w:right w:val="single" w:sz="4" w:space="0" w:color="AAC7AC" w:themeColor="accent1" w:themeTint="99"/>
        <w:insideH w:val="single" w:sz="4" w:space="0" w:color="AAC7AC" w:themeColor="accent1" w:themeTint="99"/>
        <w:insideV w:val="single" w:sz="4" w:space="0" w:color="AAC7A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CE3" w:themeFill="accent1" w:themeFillTint="33"/>
      </w:tcPr>
    </w:tblStylePr>
    <w:tblStylePr w:type="band1Horz">
      <w:tblPr/>
      <w:tcPr>
        <w:shd w:val="clear" w:color="auto" w:fill="E2ECE3" w:themeFill="accent1" w:themeFillTint="33"/>
      </w:tcPr>
    </w:tblStylePr>
    <w:tblStylePr w:type="neCell">
      <w:tblPr/>
      <w:tcPr>
        <w:tcBorders>
          <w:bottom w:val="single" w:sz="4" w:space="0" w:color="AAC7AC" w:themeColor="accent1" w:themeTint="99"/>
        </w:tcBorders>
      </w:tcPr>
    </w:tblStylePr>
    <w:tblStylePr w:type="nwCell">
      <w:tblPr/>
      <w:tcPr>
        <w:tcBorders>
          <w:bottom w:val="single" w:sz="4" w:space="0" w:color="AAC7AC" w:themeColor="accent1" w:themeTint="99"/>
        </w:tcBorders>
      </w:tcPr>
    </w:tblStylePr>
    <w:tblStylePr w:type="seCell">
      <w:tblPr/>
      <w:tcPr>
        <w:tcBorders>
          <w:top w:val="single" w:sz="4" w:space="0" w:color="AAC7AC" w:themeColor="accent1" w:themeTint="99"/>
        </w:tcBorders>
      </w:tcPr>
    </w:tblStylePr>
    <w:tblStylePr w:type="swCell">
      <w:tblPr/>
      <w:tcPr>
        <w:tcBorders>
          <w:top w:val="single" w:sz="4" w:space="0" w:color="AAC7AC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E0CF" w:themeColor="accent2" w:themeTint="99"/>
        <w:left w:val="single" w:sz="4" w:space="0" w:color="CFE0CF" w:themeColor="accent2" w:themeTint="99"/>
        <w:bottom w:val="single" w:sz="4" w:space="0" w:color="CFE0CF" w:themeColor="accent2" w:themeTint="99"/>
        <w:right w:val="single" w:sz="4" w:space="0" w:color="CFE0CF" w:themeColor="accent2" w:themeTint="99"/>
        <w:insideH w:val="single" w:sz="4" w:space="0" w:color="CFE0CF" w:themeColor="accent2" w:themeTint="99"/>
        <w:insideV w:val="single" w:sz="4" w:space="0" w:color="CFE0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  <w:tblStylePr w:type="neCell">
      <w:tblPr/>
      <w:tcPr>
        <w:tcBorders>
          <w:bottom w:val="single" w:sz="4" w:space="0" w:color="CFE0CF" w:themeColor="accent2" w:themeTint="99"/>
        </w:tcBorders>
      </w:tcPr>
    </w:tblStylePr>
    <w:tblStylePr w:type="nwCell">
      <w:tblPr/>
      <w:tcPr>
        <w:tcBorders>
          <w:bottom w:val="single" w:sz="4" w:space="0" w:color="CFE0CF" w:themeColor="accent2" w:themeTint="99"/>
        </w:tcBorders>
      </w:tcPr>
    </w:tblStylePr>
    <w:tblStylePr w:type="seCell">
      <w:tblPr/>
      <w:tcPr>
        <w:tcBorders>
          <w:top w:val="single" w:sz="4" w:space="0" w:color="CFE0CF" w:themeColor="accent2" w:themeTint="99"/>
        </w:tcBorders>
      </w:tcPr>
    </w:tblStylePr>
    <w:tblStylePr w:type="swCell">
      <w:tblPr/>
      <w:tcPr>
        <w:tcBorders>
          <w:top w:val="single" w:sz="4" w:space="0" w:color="CFE0CF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E0E7" w:themeColor="accent3" w:themeTint="99"/>
        <w:left w:val="single" w:sz="4" w:space="0" w:color="CAE0E7" w:themeColor="accent3" w:themeTint="99"/>
        <w:bottom w:val="single" w:sz="4" w:space="0" w:color="CAE0E7" w:themeColor="accent3" w:themeTint="99"/>
        <w:right w:val="single" w:sz="4" w:space="0" w:color="CAE0E7" w:themeColor="accent3" w:themeTint="99"/>
        <w:insideH w:val="single" w:sz="4" w:space="0" w:color="CAE0E7" w:themeColor="accent3" w:themeTint="99"/>
        <w:insideV w:val="single" w:sz="4" w:space="0" w:color="CAE0E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  <w:tblStylePr w:type="neCell">
      <w:tblPr/>
      <w:tcPr>
        <w:tcBorders>
          <w:bottom w:val="single" w:sz="4" w:space="0" w:color="CAE0E7" w:themeColor="accent3" w:themeTint="99"/>
        </w:tcBorders>
      </w:tcPr>
    </w:tblStylePr>
    <w:tblStylePr w:type="nwCell">
      <w:tblPr/>
      <w:tcPr>
        <w:tcBorders>
          <w:bottom w:val="single" w:sz="4" w:space="0" w:color="CAE0E7" w:themeColor="accent3" w:themeTint="99"/>
        </w:tcBorders>
      </w:tcPr>
    </w:tblStylePr>
    <w:tblStylePr w:type="seCell">
      <w:tblPr/>
      <w:tcPr>
        <w:tcBorders>
          <w:top w:val="single" w:sz="4" w:space="0" w:color="CAE0E7" w:themeColor="accent3" w:themeTint="99"/>
        </w:tcBorders>
      </w:tcPr>
    </w:tblStylePr>
    <w:tblStylePr w:type="swCell">
      <w:tblPr/>
      <w:tcPr>
        <w:tcBorders>
          <w:top w:val="single" w:sz="4" w:space="0" w:color="CAE0E7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7CE" w:themeColor="accent4" w:themeTint="99"/>
        <w:left w:val="single" w:sz="4" w:space="0" w:color="D9D7CE" w:themeColor="accent4" w:themeTint="99"/>
        <w:bottom w:val="single" w:sz="4" w:space="0" w:color="D9D7CE" w:themeColor="accent4" w:themeTint="99"/>
        <w:right w:val="single" w:sz="4" w:space="0" w:color="D9D7CE" w:themeColor="accent4" w:themeTint="99"/>
        <w:insideH w:val="single" w:sz="4" w:space="0" w:color="D9D7CE" w:themeColor="accent4" w:themeTint="99"/>
        <w:insideV w:val="single" w:sz="4" w:space="0" w:color="D9D7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EE" w:themeFill="accent4" w:themeFillTint="33"/>
      </w:tcPr>
    </w:tblStylePr>
    <w:tblStylePr w:type="band1Horz">
      <w:tblPr/>
      <w:tcPr>
        <w:shd w:val="clear" w:color="auto" w:fill="F2F2EE" w:themeFill="accent4" w:themeFillTint="33"/>
      </w:tcPr>
    </w:tblStylePr>
    <w:tblStylePr w:type="neCell">
      <w:tblPr/>
      <w:tcPr>
        <w:tcBorders>
          <w:bottom w:val="single" w:sz="4" w:space="0" w:color="D9D7CE" w:themeColor="accent4" w:themeTint="99"/>
        </w:tcBorders>
      </w:tcPr>
    </w:tblStylePr>
    <w:tblStylePr w:type="nwCell">
      <w:tblPr/>
      <w:tcPr>
        <w:tcBorders>
          <w:bottom w:val="single" w:sz="4" w:space="0" w:color="D9D7CE" w:themeColor="accent4" w:themeTint="99"/>
        </w:tcBorders>
      </w:tcPr>
    </w:tblStylePr>
    <w:tblStylePr w:type="seCell">
      <w:tblPr/>
      <w:tcPr>
        <w:tcBorders>
          <w:top w:val="single" w:sz="4" w:space="0" w:color="D9D7CE" w:themeColor="accent4" w:themeTint="99"/>
        </w:tcBorders>
      </w:tcPr>
    </w:tblStylePr>
    <w:tblStylePr w:type="swCell">
      <w:tblPr/>
      <w:tcPr>
        <w:tcBorders>
          <w:top w:val="single" w:sz="4" w:space="0" w:color="D9D7CE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1DCC0" w:themeColor="accent5" w:themeTint="99"/>
        <w:left w:val="single" w:sz="4" w:space="0" w:color="E1DCC0" w:themeColor="accent5" w:themeTint="99"/>
        <w:bottom w:val="single" w:sz="4" w:space="0" w:color="E1DCC0" w:themeColor="accent5" w:themeTint="99"/>
        <w:right w:val="single" w:sz="4" w:space="0" w:color="E1DCC0" w:themeColor="accent5" w:themeTint="99"/>
        <w:insideH w:val="single" w:sz="4" w:space="0" w:color="E1DCC0" w:themeColor="accent5" w:themeTint="99"/>
        <w:insideV w:val="single" w:sz="4" w:space="0" w:color="E1DC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3EA" w:themeFill="accent5" w:themeFillTint="33"/>
      </w:tcPr>
    </w:tblStylePr>
    <w:tblStylePr w:type="band1Horz">
      <w:tblPr/>
      <w:tcPr>
        <w:shd w:val="clear" w:color="auto" w:fill="F5F3EA" w:themeFill="accent5" w:themeFillTint="33"/>
      </w:tcPr>
    </w:tblStylePr>
    <w:tblStylePr w:type="neCell">
      <w:tblPr/>
      <w:tcPr>
        <w:tcBorders>
          <w:bottom w:val="single" w:sz="4" w:space="0" w:color="E1DCC0" w:themeColor="accent5" w:themeTint="99"/>
        </w:tcBorders>
      </w:tcPr>
    </w:tblStylePr>
    <w:tblStylePr w:type="nwCell">
      <w:tblPr/>
      <w:tcPr>
        <w:tcBorders>
          <w:bottom w:val="single" w:sz="4" w:space="0" w:color="E1DCC0" w:themeColor="accent5" w:themeTint="99"/>
        </w:tcBorders>
      </w:tcPr>
    </w:tblStylePr>
    <w:tblStylePr w:type="seCell">
      <w:tblPr/>
      <w:tcPr>
        <w:tcBorders>
          <w:top w:val="single" w:sz="4" w:space="0" w:color="E1DCC0" w:themeColor="accent5" w:themeTint="99"/>
        </w:tcBorders>
      </w:tcPr>
    </w:tblStylePr>
    <w:tblStylePr w:type="swCell">
      <w:tblPr/>
      <w:tcPr>
        <w:tcBorders>
          <w:top w:val="single" w:sz="4" w:space="0" w:color="E1DCC0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3D3" w:themeColor="accent6" w:themeTint="99"/>
        <w:left w:val="single" w:sz="4" w:space="0" w:color="F1D3D3" w:themeColor="accent6" w:themeTint="99"/>
        <w:bottom w:val="single" w:sz="4" w:space="0" w:color="F1D3D3" w:themeColor="accent6" w:themeTint="99"/>
        <w:right w:val="single" w:sz="4" w:space="0" w:color="F1D3D3" w:themeColor="accent6" w:themeTint="99"/>
        <w:insideH w:val="single" w:sz="4" w:space="0" w:color="F1D3D3" w:themeColor="accent6" w:themeTint="99"/>
        <w:insideV w:val="single" w:sz="4" w:space="0" w:color="F1D3D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F0" w:themeFill="accent6" w:themeFillTint="33"/>
      </w:tcPr>
    </w:tblStylePr>
    <w:tblStylePr w:type="band1Horz">
      <w:tblPr/>
      <w:tcPr>
        <w:shd w:val="clear" w:color="auto" w:fill="FAF0F0" w:themeFill="accent6" w:themeFillTint="33"/>
      </w:tcPr>
    </w:tblStylePr>
    <w:tblStylePr w:type="neCell">
      <w:tblPr/>
      <w:tcPr>
        <w:tcBorders>
          <w:bottom w:val="single" w:sz="4" w:space="0" w:color="F1D3D3" w:themeColor="accent6" w:themeTint="99"/>
        </w:tcBorders>
      </w:tcPr>
    </w:tblStylePr>
    <w:tblStylePr w:type="nwCell">
      <w:tblPr/>
      <w:tcPr>
        <w:tcBorders>
          <w:bottom w:val="single" w:sz="4" w:space="0" w:color="F1D3D3" w:themeColor="accent6" w:themeTint="99"/>
        </w:tcBorders>
      </w:tcPr>
    </w:tblStylePr>
    <w:tblStylePr w:type="seCell">
      <w:tblPr/>
      <w:tcPr>
        <w:tcBorders>
          <w:top w:val="single" w:sz="4" w:space="0" w:color="F1D3D3" w:themeColor="accent6" w:themeTint="99"/>
        </w:tcBorders>
      </w:tcPr>
    </w:tblStylePr>
    <w:tblStylePr w:type="swCell">
      <w:tblPr/>
      <w:tcPr>
        <w:tcBorders>
          <w:top w:val="single" w:sz="4" w:space="0" w:color="F1D3D3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7AC" w:themeColor="accent1" w:themeTint="99"/>
        <w:left w:val="single" w:sz="4" w:space="0" w:color="AAC7AC" w:themeColor="accent1" w:themeTint="99"/>
        <w:bottom w:val="single" w:sz="4" w:space="0" w:color="AAC7AC" w:themeColor="accent1" w:themeTint="99"/>
        <w:right w:val="single" w:sz="4" w:space="0" w:color="AAC7AC" w:themeColor="accent1" w:themeTint="99"/>
        <w:insideH w:val="single" w:sz="4" w:space="0" w:color="AAC7AC" w:themeColor="accent1" w:themeTint="99"/>
        <w:insideV w:val="single" w:sz="4" w:space="0" w:color="AAC7A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2A376" w:themeColor="accent1"/>
          <w:left w:val="single" w:sz="4" w:space="0" w:color="72A376" w:themeColor="accent1"/>
          <w:bottom w:val="single" w:sz="4" w:space="0" w:color="72A376" w:themeColor="accent1"/>
          <w:right w:val="single" w:sz="4" w:space="0" w:color="72A376" w:themeColor="accent1"/>
          <w:insideH w:val="nil"/>
          <w:insideV w:val="nil"/>
        </w:tcBorders>
        <w:shd w:val="clear" w:color="auto" w:fill="72A376" w:themeFill="accent1"/>
      </w:tcPr>
    </w:tblStylePr>
    <w:tblStylePr w:type="lastRow">
      <w:rPr>
        <w:b/>
        <w:bCs/>
      </w:rPr>
      <w:tblPr/>
      <w:tcPr>
        <w:tcBorders>
          <w:top w:val="double" w:sz="4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CE3" w:themeFill="accent1" w:themeFillTint="33"/>
      </w:tcPr>
    </w:tblStylePr>
    <w:tblStylePr w:type="band1Horz">
      <w:tblPr/>
      <w:tcPr>
        <w:shd w:val="clear" w:color="auto" w:fill="E2ECE3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E0CF" w:themeColor="accent2" w:themeTint="99"/>
        <w:left w:val="single" w:sz="4" w:space="0" w:color="CFE0CF" w:themeColor="accent2" w:themeTint="99"/>
        <w:bottom w:val="single" w:sz="4" w:space="0" w:color="CFE0CF" w:themeColor="accent2" w:themeTint="99"/>
        <w:right w:val="single" w:sz="4" w:space="0" w:color="CFE0CF" w:themeColor="accent2" w:themeTint="99"/>
        <w:insideH w:val="single" w:sz="4" w:space="0" w:color="CFE0CF" w:themeColor="accent2" w:themeTint="99"/>
        <w:insideV w:val="single" w:sz="4" w:space="0" w:color="CFE0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CCB0" w:themeColor="accent2"/>
          <w:left w:val="single" w:sz="4" w:space="0" w:color="B0CCB0" w:themeColor="accent2"/>
          <w:bottom w:val="single" w:sz="4" w:space="0" w:color="B0CCB0" w:themeColor="accent2"/>
          <w:right w:val="single" w:sz="4" w:space="0" w:color="B0CCB0" w:themeColor="accent2"/>
          <w:insideH w:val="nil"/>
          <w:insideV w:val="nil"/>
        </w:tcBorders>
        <w:shd w:val="clear" w:color="auto" w:fill="B0CCB0" w:themeFill="accent2"/>
      </w:tcPr>
    </w:tblStylePr>
    <w:tblStylePr w:type="lastRow">
      <w:rPr>
        <w:b/>
        <w:bCs/>
      </w:rPr>
      <w:tblPr/>
      <w:tcPr>
        <w:tcBorders>
          <w:top w:val="double" w:sz="4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E0E7" w:themeColor="accent3" w:themeTint="99"/>
        <w:left w:val="single" w:sz="4" w:space="0" w:color="CAE0E7" w:themeColor="accent3" w:themeTint="99"/>
        <w:bottom w:val="single" w:sz="4" w:space="0" w:color="CAE0E7" w:themeColor="accent3" w:themeTint="99"/>
        <w:right w:val="single" w:sz="4" w:space="0" w:color="CAE0E7" w:themeColor="accent3" w:themeTint="99"/>
        <w:insideH w:val="single" w:sz="4" w:space="0" w:color="CAE0E7" w:themeColor="accent3" w:themeTint="99"/>
        <w:insideV w:val="single" w:sz="4" w:space="0" w:color="CAE0E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DD7" w:themeColor="accent3"/>
          <w:left w:val="single" w:sz="4" w:space="0" w:color="A8CDD7" w:themeColor="accent3"/>
          <w:bottom w:val="single" w:sz="4" w:space="0" w:color="A8CDD7" w:themeColor="accent3"/>
          <w:right w:val="single" w:sz="4" w:space="0" w:color="A8CDD7" w:themeColor="accent3"/>
          <w:insideH w:val="nil"/>
          <w:insideV w:val="nil"/>
        </w:tcBorders>
        <w:shd w:val="clear" w:color="auto" w:fill="A8CDD7" w:themeFill="accent3"/>
      </w:tcPr>
    </w:tblStylePr>
    <w:tblStylePr w:type="lastRow">
      <w:rPr>
        <w:b/>
        <w:bCs/>
      </w:rPr>
      <w:tblPr/>
      <w:tcPr>
        <w:tcBorders>
          <w:top w:val="double" w:sz="4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7CE" w:themeColor="accent4" w:themeTint="99"/>
        <w:left w:val="single" w:sz="4" w:space="0" w:color="D9D7CE" w:themeColor="accent4" w:themeTint="99"/>
        <w:bottom w:val="single" w:sz="4" w:space="0" w:color="D9D7CE" w:themeColor="accent4" w:themeTint="99"/>
        <w:right w:val="single" w:sz="4" w:space="0" w:color="D9D7CE" w:themeColor="accent4" w:themeTint="99"/>
        <w:insideH w:val="single" w:sz="4" w:space="0" w:color="D9D7CE" w:themeColor="accent4" w:themeTint="99"/>
        <w:insideV w:val="single" w:sz="4" w:space="0" w:color="D9D7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EAF" w:themeColor="accent4"/>
          <w:left w:val="single" w:sz="4" w:space="0" w:color="C0BEAF" w:themeColor="accent4"/>
          <w:bottom w:val="single" w:sz="4" w:space="0" w:color="C0BEAF" w:themeColor="accent4"/>
          <w:right w:val="single" w:sz="4" w:space="0" w:color="C0BEAF" w:themeColor="accent4"/>
          <w:insideH w:val="nil"/>
          <w:insideV w:val="nil"/>
        </w:tcBorders>
        <w:shd w:val="clear" w:color="auto" w:fill="C0BEAF" w:themeFill="accent4"/>
      </w:tcPr>
    </w:tblStylePr>
    <w:tblStylePr w:type="lastRow">
      <w:rPr>
        <w:b/>
        <w:bCs/>
      </w:rPr>
      <w:tblPr/>
      <w:tcPr>
        <w:tcBorders>
          <w:top w:val="double" w:sz="4" w:space="0" w:color="C0B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EE" w:themeFill="accent4" w:themeFillTint="33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1DCC0" w:themeColor="accent5" w:themeTint="99"/>
        <w:left w:val="single" w:sz="4" w:space="0" w:color="E1DCC0" w:themeColor="accent5" w:themeTint="99"/>
        <w:bottom w:val="single" w:sz="4" w:space="0" w:color="E1DCC0" w:themeColor="accent5" w:themeTint="99"/>
        <w:right w:val="single" w:sz="4" w:space="0" w:color="E1DCC0" w:themeColor="accent5" w:themeTint="99"/>
        <w:insideH w:val="single" w:sz="4" w:space="0" w:color="E1DCC0" w:themeColor="accent5" w:themeTint="99"/>
        <w:insideV w:val="single" w:sz="4" w:space="0" w:color="E1DC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597" w:themeColor="accent5"/>
          <w:left w:val="single" w:sz="4" w:space="0" w:color="CEC597" w:themeColor="accent5"/>
          <w:bottom w:val="single" w:sz="4" w:space="0" w:color="CEC597" w:themeColor="accent5"/>
          <w:right w:val="single" w:sz="4" w:space="0" w:color="CEC597" w:themeColor="accent5"/>
          <w:insideH w:val="nil"/>
          <w:insideV w:val="nil"/>
        </w:tcBorders>
        <w:shd w:val="clear" w:color="auto" w:fill="CEC597" w:themeFill="accent5"/>
      </w:tcPr>
    </w:tblStylePr>
    <w:tblStylePr w:type="lastRow">
      <w:rPr>
        <w:b/>
        <w:bCs/>
      </w:rPr>
      <w:tblPr/>
      <w:tcPr>
        <w:tcBorders>
          <w:top w:val="double" w:sz="4" w:space="0" w:color="CEC59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3EA" w:themeFill="accent5" w:themeFillTint="33"/>
      </w:tcPr>
    </w:tblStylePr>
    <w:tblStylePr w:type="band1Horz">
      <w:tblPr/>
      <w:tcPr>
        <w:shd w:val="clear" w:color="auto" w:fill="F5F3EA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3D3" w:themeColor="accent6" w:themeTint="99"/>
        <w:left w:val="single" w:sz="4" w:space="0" w:color="F1D3D3" w:themeColor="accent6" w:themeTint="99"/>
        <w:bottom w:val="single" w:sz="4" w:space="0" w:color="F1D3D3" w:themeColor="accent6" w:themeTint="99"/>
        <w:right w:val="single" w:sz="4" w:space="0" w:color="F1D3D3" w:themeColor="accent6" w:themeTint="99"/>
        <w:insideH w:val="single" w:sz="4" w:space="0" w:color="F1D3D3" w:themeColor="accent6" w:themeTint="99"/>
        <w:insideV w:val="single" w:sz="4" w:space="0" w:color="F1D3D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B7B7" w:themeColor="accent6"/>
          <w:left w:val="single" w:sz="4" w:space="0" w:color="E8B7B7" w:themeColor="accent6"/>
          <w:bottom w:val="single" w:sz="4" w:space="0" w:color="E8B7B7" w:themeColor="accent6"/>
          <w:right w:val="single" w:sz="4" w:space="0" w:color="E8B7B7" w:themeColor="accent6"/>
          <w:insideH w:val="nil"/>
          <w:insideV w:val="nil"/>
        </w:tcBorders>
        <w:shd w:val="clear" w:color="auto" w:fill="E8B7B7" w:themeFill="accent6"/>
      </w:tcPr>
    </w:tblStylePr>
    <w:tblStylePr w:type="lastRow">
      <w:rPr>
        <w:b/>
        <w:bCs/>
      </w:rPr>
      <w:tblPr/>
      <w:tcPr>
        <w:tcBorders>
          <w:top w:val="double" w:sz="4" w:space="0" w:color="E8B7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0" w:themeFill="accent6" w:themeFillTint="33"/>
      </w:tcPr>
    </w:tblStylePr>
    <w:tblStylePr w:type="band1Horz">
      <w:tblPr/>
      <w:tcPr>
        <w:shd w:val="clear" w:color="auto" w:fill="FAF0F0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C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A37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A37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2A3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2A376" w:themeFill="accent1"/>
      </w:tcPr>
    </w:tblStylePr>
    <w:tblStylePr w:type="band1Vert">
      <w:tblPr/>
      <w:tcPr>
        <w:shd w:val="clear" w:color="auto" w:fill="C6DAC8" w:themeFill="accent1" w:themeFillTint="66"/>
      </w:tcPr>
    </w:tblStylePr>
    <w:tblStylePr w:type="band1Horz">
      <w:tblPr/>
      <w:tcPr>
        <w:shd w:val="clear" w:color="auto" w:fill="C6DAC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CCB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CCB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0CCB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0CCB0" w:themeFill="accent2"/>
      </w:tcPr>
    </w:tblStylePr>
    <w:tblStylePr w:type="band1Vert">
      <w:tblPr/>
      <w:tcPr>
        <w:shd w:val="clear" w:color="auto" w:fill="DFEADF" w:themeFill="accent2" w:themeFillTint="66"/>
      </w:tcPr>
    </w:tblStylePr>
    <w:tblStylePr w:type="band1Horz">
      <w:tblPr/>
      <w:tcPr>
        <w:shd w:val="clear" w:color="auto" w:fill="DFEADF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4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CD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CD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CD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CDD7" w:themeFill="accent3"/>
      </w:tcPr>
    </w:tblStylePr>
    <w:tblStylePr w:type="band1Vert">
      <w:tblPr/>
      <w:tcPr>
        <w:shd w:val="clear" w:color="auto" w:fill="DCEAEF" w:themeFill="accent3" w:themeFillTint="66"/>
      </w:tcPr>
    </w:tblStylePr>
    <w:tblStylePr w:type="band1Horz">
      <w:tblPr/>
      <w:tcPr>
        <w:shd w:val="clear" w:color="auto" w:fill="DCEAEF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EAF" w:themeFill="accent4"/>
      </w:tcPr>
    </w:tblStylePr>
    <w:tblStylePr w:type="band1Vert">
      <w:tblPr/>
      <w:tcPr>
        <w:shd w:val="clear" w:color="auto" w:fill="E5E5DE" w:themeFill="accent4" w:themeFillTint="66"/>
      </w:tcPr>
    </w:tblStylePr>
    <w:tblStylePr w:type="band1Horz">
      <w:tblPr/>
      <w:tcPr>
        <w:shd w:val="clear" w:color="auto" w:fill="E5E5DE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59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59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C59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C597" w:themeFill="accent5"/>
      </w:tcPr>
    </w:tblStylePr>
    <w:tblStylePr w:type="band1Vert">
      <w:tblPr/>
      <w:tcPr>
        <w:shd w:val="clear" w:color="auto" w:fill="EBE7D5" w:themeFill="accent5" w:themeFillTint="66"/>
      </w:tcPr>
    </w:tblStylePr>
    <w:tblStylePr w:type="band1Horz">
      <w:tblPr/>
      <w:tcPr>
        <w:shd w:val="clear" w:color="auto" w:fill="EBE7D5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B7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B7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B7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B7B7" w:themeFill="accent6"/>
      </w:tcPr>
    </w:tblStylePr>
    <w:tblStylePr w:type="band1Vert">
      <w:tblPr/>
      <w:tcPr>
        <w:shd w:val="clear" w:color="auto" w:fill="F5E2E2" w:themeFill="accent6" w:themeFillTint="66"/>
      </w:tcPr>
    </w:tblStylePr>
    <w:tblStylePr w:type="band1Horz">
      <w:tblPr/>
      <w:tcPr>
        <w:shd w:val="clear" w:color="auto" w:fill="F5E2E2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2C2563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4" w:space="0" w:color="AAC7AC" w:themeColor="accent1" w:themeTint="99"/>
        <w:left w:val="single" w:sz="4" w:space="0" w:color="AAC7AC" w:themeColor="accent1" w:themeTint="99"/>
        <w:bottom w:val="single" w:sz="4" w:space="0" w:color="AAC7AC" w:themeColor="accent1" w:themeTint="99"/>
        <w:right w:val="single" w:sz="4" w:space="0" w:color="AAC7AC" w:themeColor="accent1" w:themeTint="99"/>
        <w:insideH w:val="single" w:sz="4" w:space="0" w:color="AAC7AC" w:themeColor="accent1" w:themeTint="99"/>
        <w:insideV w:val="single" w:sz="4" w:space="0" w:color="AAC7A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AC7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AC7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CE3" w:themeFill="accent1" w:themeFillTint="33"/>
      </w:tcPr>
    </w:tblStylePr>
    <w:tblStylePr w:type="band1Horz">
      <w:tblPr/>
      <w:tcPr>
        <w:shd w:val="clear" w:color="auto" w:fill="E2ECE3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2C2563"/>
    <w:pPr>
      <w:spacing w:after="0" w:line="240" w:lineRule="auto"/>
    </w:pPr>
    <w:rPr>
      <w:color w:val="75A675" w:themeColor="accent2" w:themeShade="BF"/>
    </w:rPr>
    <w:tblPr>
      <w:tblStyleRowBandSize w:val="1"/>
      <w:tblStyleColBandSize w:val="1"/>
      <w:tblInd w:w="0" w:type="dxa"/>
      <w:tblBorders>
        <w:top w:val="single" w:sz="4" w:space="0" w:color="CFE0CF" w:themeColor="accent2" w:themeTint="99"/>
        <w:left w:val="single" w:sz="4" w:space="0" w:color="CFE0CF" w:themeColor="accent2" w:themeTint="99"/>
        <w:bottom w:val="single" w:sz="4" w:space="0" w:color="CFE0CF" w:themeColor="accent2" w:themeTint="99"/>
        <w:right w:val="single" w:sz="4" w:space="0" w:color="CFE0CF" w:themeColor="accent2" w:themeTint="99"/>
        <w:insideH w:val="single" w:sz="4" w:space="0" w:color="CFE0CF" w:themeColor="accent2" w:themeTint="99"/>
        <w:insideV w:val="single" w:sz="4" w:space="0" w:color="CFE0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E0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E0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2C2563"/>
    <w:pPr>
      <w:spacing w:after="0" w:line="240" w:lineRule="auto"/>
    </w:pPr>
    <w:rPr>
      <w:color w:val="66A6B8" w:themeColor="accent3" w:themeShade="BF"/>
    </w:rPr>
    <w:tblPr>
      <w:tblStyleRowBandSize w:val="1"/>
      <w:tblStyleColBandSize w:val="1"/>
      <w:tblInd w:w="0" w:type="dxa"/>
      <w:tblBorders>
        <w:top w:val="single" w:sz="4" w:space="0" w:color="CAE0E7" w:themeColor="accent3" w:themeTint="99"/>
        <w:left w:val="single" w:sz="4" w:space="0" w:color="CAE0E7" w:themeColor="accent3" w:themeTint="99"/>
        <w:bottom w:val="single" w:sz="4" w:space="0" w:color="CAE0E7" w:themeColor="accent3" w:themeTint="99"/>
        <w:right w:val="single" w:sz="4" w:space="0" w:color="CAE0E7" w:themeColor="accent3" w:themeTint="99"/>
        <w:insideH w:val="single" w:sz="4" w:space="0" w:color="CAE0E7" w:themeColor="accent3" w:themeTint="99"/>
        <w:insideV w:val="single" w:sz="4" w:space="0" w:color="CAE0E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AE0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0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2C2563"/>
    <w:pPr>
      <w:spacing w:after="0" w:line="240" w:lineRule="auto"/>
    </w:pPr>
    <w:rPr>
      <w:color w:val="97947B" w:themeColor="accent4" w:themeShade="BF"/>
    </w:rPr>
    <w:tblPr>
      <w:tblStyleRowBandSize w:val="1"/>
      <w:tblStyleColBandSize w:val="1"/>
      <w:tblInd w:w="0" w:type="dxa"/>
      <w:tblBorders>
        <w:top w:val="single" w:sz="4" w:space="0" w:color="D9D7CE" w:themeColor="accent4" w:themeTint="99"/>
        <w:left w:val="single" w:sz="4" w:space="0" w:color="D9D7CE" w:themeColor="accent4" w:themeTint="99"/>
        <w:bottom w:val="single" w:sz="4" w:space="0" w:color="D9D7CE" w:themeColor="accent4" w:themeTint="99"/>
        <w:right w:val="single" w:sz="4" w:space="0" w:color="D9D7CE" w:themeColor="accent4" w:themeTint="99"/>
        <w:insideH w:val="single" w:sz="4" w:space="0" w:color="D9D7CE" w:themeColor="accent4" w:themeTint="99"/>
        <w:insideV w:val="single" w:sz="4" w:space="0" w:color="D9D7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D7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7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EE" w:themeFill="accent4" w:themeFillTint="33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2C2563"/>
    <w:pPr>
      <w:spacing w:after="0" w:line="240" w:lineRule="auto"/>
    </w:pPr>
    <w:rPr>
      <w:color w:val="B1A25A" w:themeColor="accent5" w:themeShade="BF"/>
    </w:rPr>
    <w:tblPr>
      <w:tblStyleRowBandSize w:val="1"/>
      <w:tblStyleColBandSize w:val="1"/>
      <w:tblInd w:w="0" w:type="dxa"/>
      <w:tblBorders>
        <w:top w:val="single" w:sz="4" w:space="0" w:color="E1DCC0" w:themeColor="accent5" w:themeTint="99"/>
        <w:left w:val="single" w:sz="4" w:space="0" w:color="E1DCC0" w:themeColor="accent5" w:themeTint="99"/>
        <w:bottom w:val="single" w:sz="4" w:space="0" w:color="E1DCC0" w:themeColor="accent5" w:themeTint="99"/>
        <w:right w:val="single" w:sz="4" w:space="0" w:color="E1DCC0" w:themeColor="accent5" w:themeTint="99"/>
        <w:insideH w:val="single" w:sz="4" w:space="0" w:color="E1DCC0" w:themeColor="accent5" w:themeTint="99"/>
        <w:insideV w:val="single" w:sz="4" w:space="0" w:color="E1DC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1DC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DC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3EA" w:themeFill="accent5" w:themeFillTint="33"/>
      </w:tcPr>
    </w:tblStylePr>
    <w:tblStylePr w:type="band1Horz">
      <w:tblPr/>
      <w:tcPr>
        <w:shd w:val="clear" w:color="auto" w:fill="F5F3EA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2C2563"/>
    <w:pPr>
      <w:spacing w:after="0" w:line="240" w:lineRule="auto"/>
    </w:pPr>
    <w:rPr>
      <w:color w:val="CE6767" w:themeColor="accent6" w:themeShade="BF"/>
    </w:rPr>
    <w:tblPr>
      <w:tblStyleRowBandSize w:val="1"/>
      <w:tblStyleColBandSize w:val="1"/>
      <w:tblInd w:w="0" w:type="dxa"/>
      <w:tblBorders>
        <w:top w:val="single" w:sz="4" w:space="0" w:color="F1D3D3" w:themeColor="accent6" w:themeTint="99"/>
        <w:left w:val="single" w:sz="4" w:space="0" w:color="F1D3D3" w:themeColor="accent6" w:themeTint="99"/>
        <w:bottom w:val="single" w:sz="4" w:space="0" w:color="F1D3D3" w:themeColor="accent6" w:themeTint="99"/>
        <w:right w:val="single" w:sz="4" w:space="0" w:color="F1D3D3" w:themeColor="accent6" w:themeTint="99"/>
        <w:insideH w:val="single" w:sz="4" w:space="0" w:color="F1D3D3" w:themeColor="accent6" w:themeTint="99"/>
        <w:insideV w:val="single" w:sz="4" w:space="0" w:color="F1D3D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3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3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0" w:themeFill="accent6" w:themeFillTint="33"/>
      </w:tcPr>
    </w:tblStylePr>
    <w:tblStylePr w:type="band1Horz">
      <w:tblPr/>
      <w:tcPr>
        <w:shd w:val="clear" w:color="auto" w:fill="FAF0F0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2C2563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4" w:space="0" w:color="AAC7AC" w:themeColor="accent1" w:themeTint="99"/>
        <w:left w:val="single" w:sz="4" w:space="0" w:color="AAC7AC" w:themeColor="accent1" w:themeTint="99"/>
        <w:bottom w:val="single" w:sz="4" w:space="0" w:color="AAC7AC" w:themeColor="accent1" w:themeTint="99"/>
        <w:right w:val="single" w:sz="4" w:space="0" w:color="AAC7AC" w:themeColor="accent1" w:themeTint="99"/>
        <w:insideH w:val="single" w:sz="4" w:space="0" w:color="AAC7AC" w:themeColor="accent1" w:themeTint="99"/>
        <w:insideV w:val="single" w:sz="4" w:space="0" w:color="AAC7A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CE3" w:themeFill="accent1" w:themeFillTint="33"/>
      </w:tcPr>
    </w:tblStylePr>
    <w:tblStylePr w:type="band1Horz">
      <w:tblPr/>
      <w:tcPr>
        <w:shd w:val="clear" w:color="auto" w:fill="E2ECE3" w:themeFill="accent1" w:themeFillTint="33"/>
      </w:tcPr>
    </w:tblStylePr>
    <w:tblStylePr w:type="neCell">
      <w:tblPr/>
      <w:tcPr>
        <w:tcBorders>
          <w:bottom w:val="single" w:sz="4" w:space="0" w:color="AAC7AC" w:themeColor="accent1" w:themeTint="99"/>
        </w:tcBorders>
      </w:tcPr>
    </w:tblStylePr>
    <w:tblStylePr w:type="nwCell">
      <w:tblPr/>
      <w:tcPr>
        <w:tcBorders>
          <w:bottom w:val="single" w:sz="4" w:space="0" w:color="AAC7AC" w:themeColor="accent1" w:themeTint="99"/>
        </w:tcBorders>
      </w:tcPr>
    </w:tblStylePr>
    <w:tblStylePr w:type="seCell">
      <w:tblPr/>
      <w:tcPr>
        <w:tcBorders>
          <w:top w:val="single" w:sz="4" w:space="0" w:color="AAC7AC" w:themeColor="accent1" w:themeTint="99"/>
        </w:tcBorders>
      </w:tcPr>
    </w:tblStylePr>
    <w:tblStylePr w:type="swCell">
      <w:tblPr/>
      <w:tcPr>
        <w:tcBorders>
          <w:top w:val="single" w:sz="4" w:space="0" w:color="AAC7AC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2C2563"/>
    <w:pPr>
      <w:spacing w:after="0" w:line="240" w:lineRule="auto"/>
    </w:pPr>
    <w:rPr>
      <w:color w:val="75A675" w:themeColor="accent2" w:themeShade="BF"/>
    </w:rPr>
    <w:tblPr>
      <w:tblStyleRowBandSize w:val="1"/>
      <w:tblStyleColBandSize w:val="1"/>
      <w:tblInd w:w="0" w:type="dxa"/>
      <w:tblBorders>
        <w:top w:val="single" w:sz="4" w:space="0" w:color="CFE0CF" w:themeColor="accent2" w:themeTint="99"/>
        <w:left w:val="single" w:sz="4" w:space="0" w:color="CFE0CF" w:themeColor="accent2" w:themeTint="99"/>
        <w:bottom w:val="single" w:sz="4" w:space="0" w:color="CFE0CF" w:themeColor="accent2" w:themeTint="99"/>
        <w:right w:val="single" w:sz="4" w:space="0" w:color="CFE0CF" w:themeColor="accent2" w:themeTint="99"/>
        <w:insideH w:val="single" w:sz="4" w:space="0" w:color="CFE0CF" w:themeColor="accent2" w:themeTint="99"/>
        <w:insideV w:val="single" w:sz="4" w:space="0" w:color="CFE0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  <w:tblStylePr w:type="neCell">
      <w:tblPr/>
      <w:tcPr>
        <w:tcBorders>
          <w:bottom w:val="single" w:sz="4" w:space="0" w:color="CFE0CF" w:themeColor="accent2" w:themeTint="99"/>
        </w:tcBorders>
      </w:tcPr>
    </w:tblStylePr>
    <w:tblStylePr w:type="nwCell">
      <w:tblPr/>
      <w:tcPr>
        <w:tcBorders>
          <w:bottom w:val="single" w:sz="4" w:space="0" w:color="CFE0CF" w:themeColor="accent2" w:themeTint="99"/>
        </w:tcBorders>
      </w:tcPr>
    </w:tblStylePr>
    <w:tblStylePr w:type="seCell">
      <w:tblPr/>
      <w:tcPr>
        <w:tcBorders>
          <w:top w:val="single" w:sz="4" w:space="0" w:color="CFE0CF" w:themeColor="accent2" w:themeTint="99"/>
        </w:tcBorders>
      </w:tcPr>
    </w:tblStylePr>
    <w:tblStylePr w:type="swCell">
      <w:tblPr/>
      <w:tcPr>
        <w:tcBorders>
          <w:top w:val="single" w:sz="4" w:space="0" w:color="CFE0CF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2C2563"/>
    <w:pPr>
      <w:spacing w:after="0" w:line="240" w:lineRule="auto"/>
    </w:pPr>
    <w:rPr>
      <w:color w:val="66A6B8" w:themeColor="accent3" w:themeShade="BF"/>
    </w:rPr>
    <w:tblPr>
      <w:tblStyleRowBandSize w:val="1"/>
      <w:tblStyleColBandSize w:val="1"/>
      <w:tblInd w:w="0" w:type="dxa"/>
      <w:tblBorders>
        <w:top w:val="single" w:sz="4" w:space="0" w:color="CAE0E7" w:themeColor="accent3" w:themeTint="99"/>
        <w:left w:val="single" w:sz="4" w:space="0" w:color="CAE0E7" w:themeColor="accent3" w:themeTint="99"/>
        <w:bottom w:val="single" w:sz="4" w:space="0" w:color="CAE0E7" w:themeColor="accent3" w:themeTint="99"/>
        <w:right w:val="single" w:sz="4" w:space="0" w:color="CAE0E7" w:themeColor="accent3" w:themeTint="99"/>
        <w:insideH w:val="single" w:sz="4" w:space="0" w:color="CAE0E7" w:themeColor="accent3" w:themeTint="99"/>
        <w:insideV w:val="single" w:sz="4" w:space="0" w:color="CAE0E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  <w:tblStylePr w:type="neCell">
      <w:tblPr/>
      <w:tcPr>
        <w:tcBorders>
          <w:bottom w:val="single" w:sz="4" w:space="0" w:color="CAE0E7" w:themeColor="accent3" w:themeTint="99"/>
        </w:tcBorders>
      </w:tcPr>
    </w:tblStylePr>
    <w:tblStylePr w:type="nwCell">
      <w:tblPr/>
      <w:tcPr>
        <w:tcBorders>
          <w:bottom w:val="single" w:sz="4" w:space="0" w:color="CAE0E7" w:themeColor="accent3" w:themeTint="99"/>
        </w:tcBorders>
      </w:tcPr>
    </w:tblStylePr>
    <w:tblStylePr w:type="seCell">
      <w:tblPr/>
      <w:tcPr>
        <w:tcBorders>
          <w:top w:val="single" w:sz="4" w:space="0" w:color="CAE0E7" w:themeColor="accent3" w:themeTint="99"/>
        </w:tcBorders>
      </w:tcPr>
    </w:tblStylePr>
    <w:tblStylePr w:type="swCell">
      <w:tblPr/>
      <w:tcPr>
        <w:tcBorders>
          <w:top w:val="single" w:sz="4" w:space="0" w:color="CAE0E7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2C2563"/>
    <w:pPr>
      <w:spacing w:after="0" w:line="240" w:lineRule="auto"/>
    </w:pPr>
    <w:rPr>
      <w:color w:val="97947B" w:themeColor="accent4" w:themeShade="BF"/>
    </w:rPr>
    <w:tblPr>
      <w:tblStyleRowBandSize w:val="1"/>
      <w:tblStyleColBandSize w:val="1"/>
      <w:tblInd w:w="0" w:type="dxa"/>
      <w:tblBorders>
        <w:top w:val="single" w:sz="4" w:space="0" w:color="D9D7CE" w:themeColor="accent4" w:themeTint="99"/>
        <w:left w:val="single" w:sz="4" w:space="0" w:color="D9D7CE" w:themeColor="accent4" w:themeTint="99"/>
        <w:bottom w:val="single" w:sz="4" w:space="0" w:color="D9D7CE" w:themeColor="accent4" w:themeTint="99"/>
        <w:right w:val="single" w:sz="4" w:space="0" w:color="D9D7CE" w:themeColor="accent4" w:themeTint="99"/>
        <w:insideH w:val="single" w:sz="4" w:space="0" w:color="D9D7CE" w:themeColor="accent4" w:themeTint="99"/>
        <w:insideV w:val="single" w:sz="4" w:space="0" w:color="D9D7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EE" w:themeFill="accent4" w:themeFillTint="33"/>
      </w:tcPr>
    </w:tblStylePr>
    <w:tblStylePr w:type="band1Horz">
      <w:tblPr/>
      <w:tcPr>
        <w:shd w:val="clear" w:color="auto" w:fill="F2F2EE" w:themeFill="accent4" w:themeFillTint="33"/>
      </w:tcPr>
    </w:tblStylePr>
    <w:tblStylePr w:type="neCell">
      <w:tblPr/>
      <w:tcPr>
        <w:tcBorders>
          <w:bottom w:val="single" w:sz="4" w:space="0" w:color="D9D7CE" w:themeColor="accent4" w:themeTint="99"/>
        </w:tcBorders>
      </w:tcPr>
    </w:tblStylePr>
    <w:tblStylePr w:type="nwCell">
      <w:tblPr/>
      <w:tcPr>
        <w:tcBorders>
          <w:bottom w:val="single" w:sz="4" w:space="0" w:color="D9D7CE" w:themeColor="accent4" w:themeTint="99"/>
        </w:tcBorders>
      </w:tcPr>
    </w:tblStylePr>
    <w:tblStylePr w:type="seCell">
      <w:tblPr/>
      <w:tcPr>
        <w:tcBorders>
          <w:top w:val="single" w:sz="4" w:space="0" w:color="D9D7CE" w:themeColor="accent4" w:themeTint="99"/>
        </w:tcBorders>
      </w:tcPr>
    </w:tblStylePr>
    <w:tblStylePr w:type="swCell">
      <w:tblPr/>
      <w:tcPr>
        <w:tcBorders>
          <w:top w:val="single" w:sz="4" w:space="0" w:color="D9D7CE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2C2563"/>
    <w:pPr>
      <w:spacing w:after="0" w:line="240" w:lineRule="auto"/>
    </w:pPr>
    <w:rPr>
      <w:color w:val="B1A25A" w:themeColor="accent5" w:themeShade="BF"/>
    </w:rPr>
    <w:tblPr>
      <w:tblStyleRowBandSize w:val="1"/>
      <w:tblStyleColBandSize w:val="1"/>
      <w:tblInd w:w="0" w:type="dxa"/>
      <w:tblBorders>
        <w:top w:val="single" w:sz="4" w:space="0" w:color="E1DCC0" w:themeColor="accent5" w:themeTint="99"/>
        <w:left w:val="single" w:sz="4" w:space="0" w:color="E1DCC0" w:themeColor="accent5" w:themeTint="99"/>
        <w:bottom w:val="single" w:sz="4" w:space="0" w:color="E1DCC0" w:themeColor="accent5" w:themeTint="99"/>
        <w:right w:val="single" w:sz="4" w:space="0" w:color="E1DCC0" w:themeColor="accent5" w:themeTint="99"/>
        <w:insideH w:val="single" w:sz="4" w:space="0" w:color="E1DCC0" w:themeColor="accent5" w:themeTint="99"/>
        <w:insideV w:val="single" w:sz="4" w:space="0" w:color="E1DC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3EA" w:themeFill="accent5" w:themeFillTint="33"/>
      </w:tcPr>
    </w:tblStylePr>
    <w:tblStylePr w:type="band1Horz">
      <w:tblPr/>
      <w:tcPr>
        <w:shd w:val="clear" w:color="auto" w:fill="F5F3EA" w:themeFill="accent5" w:themeFillTint="33"/>
      </w:tcPr>
    </w:tblStylePr>
    <w:tblStylePr w:type="neCell">
      <w:tblPr/>
      <w:tcPr>
        <w:tcBorders>
          <w:bottom w:val="single" w:sz="4" w:space="0" w:color="E1DCC0" w:themeColor="accent5" w:themeTint="99"/>
        </w:tcBorders>
      </w:tcPr>
    </w:tblStylePr>
    <w:tblStylePr w:type="nwCell">
      <w:tblPr/>
      <w:tcPr>
        <w:tcBorders>
          <w:bottom w:val="single" w:sz="4" w:space="0" w:color="E1DCC0" w:themeColor="accent5" w:themeTint="99"/>
        </w:tcBorders>
      </w:tcPr>
    </w:tblStylePr>
    <w:tblStylePr w:type="seCell">
      <w:tblPr/>
      <w:tcPr>
        <w:tcBorders>
          <w:top w:val="single" w:sz="4" w:space="0" w:color="E1DCC0" w:themeColor="accent5" w:themeTint="99"/>
        </w:tcBorders>
      </w:tcPr>
    </w:tblStylePr>
    <w:tblStylePr w:type="swCell">
      <w:tblPr/>
      <w:tcPr>
        <w:tcBorders>
          <w:top w:val="single" w:sz="4" w:space="0" w:color="E1DCC0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2C2563"/>
    <w:pPr>
      <w:spacing w:after="0" w:line="240" w:lineRule="auto"/>
    </w:pPr>
    <w:rPr>
      <w:color w:val="CE6767" w:themeColor="accent6" w:themeShade="BF"/>
    </w:rPr>
    <w:tblPr>
      <w:tblStyleRowBandSize w:val="1"/>
      <w:tblStyleColBandSize w:val="1"/>
      <w:tblInd w:w="0" w:type="dxa"/>
      <w:tblBorders>
        <w:top w:val="single" w:sz="4" w:space="0" w:color="F1D3D3" w:themeColor="accent6" w:themeTint="99"/>
        <w:left w:val="single" w:sz="4" w:space="0" w:color="F1D3D3" w:themeColor="accent6" w:themeTint="99"/>
        <w:bottom w:val="single" w:sz="4" w:space="0" w:color="F1D3D3" w:themeColor="accent6" w:themeTint="99"/>
        <w:right w:val="single" w:sz="4" w:space="0" w:color="F1D3D3" w:themeColor="accent6" w:themeTint="99"/>
        <w:insideH w:val="single" w:sz="4" w:space="0" w:color="F1D3D3" w:themeColor="accent6" w:themeTint="99"/>
        <w:insideV w:val="single" w:sz="4" w:space="0" w:color="F1D3D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F0" w:themeFill="accent6" w:themeFillTint="33"/>
      </w:tcPr>
    </w:tblStylePr>
    <w:tblStylePr w:type="band1Horz">
      <w:tblPr/>
      <w:tcPr>
        <w:shd w:val="clear" w:color="auto" w:fill="FAF0F0" w:themeFill="accent6" w:themeFillTint="33"/>
      </w:tcPr>
    </w:tblStylePr>
    <w:tblStylePr w:type="neCell">
      <w:tblPr/>
      <w:tcPr>
        <w:tcBorders>
          <w:bottom w:val="single" w:sz="4" w:space="0" w:color="F1D3D3" w:themeColor="accent6" w:themeTint="99"/>
        </w:tcBorders>
      </w:tcPr>
    </w:tblStylePr>
    <w:tblStylePr w:type="nwCell">
      <w:tblPr/>
      <w:tcPr>
        <w:tcBorders>
          <w:bottom w:val="single" w:sz="4" w:space="0" w:color="F1D3D3" w:themeColor="accent6" w:themeTint="99"/>
        </w:tcBorders>
      </w:tcPr>
    </w:tblStylePr>
    <w:tblStylePr w:type="seCell">
      <w:tblPr/>
      <w:tcPr>
        <w:tcBorders>
          <w:top w:val="single" w:sz="4" w:space="0" w:color="F1D3D3" w:themeColor="accent6" w:themeTint="99"/>
        </w:tcBorders>
      </w:tcPr>
    </w:tblStylePr>
    <w:tblStylePr w:type="swCell">
      <w:tblPr/>
      <w:tcPr>
        <w:tcBorders>
          <w:top w:val="single" w:sz="4" w:space="0" w:color="F1D3D3" w:themeColor="accent6" w:themeTint="99"/>
        </w:tcBorders>
      </w:tcPr>
    </w:tblStylePr>
  </w:style>
  <w:style w:type="character" w:customStyle="1" w:styleId="10">
    <w:name w:val="Заглавие 1 Знак"/>
    <w:basedOn w:val="a2"/>
    <w:link w:val="1"/>
    <w:uiPriority w:val="7"/>
    <w:rsid w:val="007F7314"/>
    <w:rPr>
      <w:rFonts w:ascii="Times New Roman" w:eastAsiaTheme="majorEastAsia" w:hAnsi="Times New Roman" w:cstheme="majorBidi"/>
      <w:color w:val="375439" w:themeColor="accent1" w:themeShade="80"/>
      <w:sz w:val="32"/>
      <w:szCs w:val="32"/>
    </w:rPr>
  </w:style>
  <w:style w:type="character" w:customStyle="1" w:styleId="22">
    <w:name w:val="Заглавие 2 Знак"/>
    <w:basedOn w:val="a2"/>
    <w:link w:val="21"/>
    <w:uiPriority w:val="8"/>
    <w:semiHidden/>
    <w:rsid w:val="007F7314"/>
    <w:rPr>
      <w:rFonts w:ascii="Times New Roman" w:eastAsiaTheme="majorEastAsia" w:hAnsi="Times New Roman" w:cstheme="majorBidi"/>
      <w:color w:val="375439" w:themeColor="accent1" w:themeShade="80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42">
    <w:name w:val="Заглавие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527D55" w:themeColor="accent1" w:themeShade="BF"/>
    </w:rPr>
  </w:style>
  <w:style w:type="character" w:customStyle="1" w:styleId="52">
    <w:name w:val="Заглавие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527D55" w:themeColor="accent1" w:themeShade="BF"/>
    </w:rPr>
  </w:style>
  <w:style w:type="character" w:customStyle="1" w:styleId="60">
    <w:name w:val="Заглавие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80">
    <w:name w:val="Заглавие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HTML адрес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стандартен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5">
    <w:name w:val="Hyperlink"/>
    <w:basedOn w:val="a2"/>
    <w:uiPriority w:val="99"/>
    <w:semiHidden/>
    <w:unhideWhenUsed/>
    <w:rsid w:val="00CD5E29"/>
    <w:rPr>
      <w:color w:val="97947B" w:themeColor="accent4" w:themeShade="BF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6">
    <w:name w:val="index heading"/>
    <w:basedOn w:val="a1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unhideWhenUsed/>
    <w:qFormat/>
    <w:rsid w:val="00CD5E29"/>
    <w:rPr>
      <w:i/>
      <w:iCs/>
      <w:color w:val="527D55" w:themeColor="accent1" w:themeShade="BF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CD5E29"/>
    <w:pPr>
      <w:pBdr>
        <w:top w:val="single" w:sz="4" w:space="10" w:color="72A376" w:themeColor="accent1"/>
        <w:bottom w:val="single" w:sz="4" w:space="10" w:color="72A376" w:themeColor="accent1"/>
      </w:pBdr>
      <w:spacing w:before="360" w:after="360"/>
      <w:ind w:left="864" w:right="864"/>
      <w:jc w:val="center"/>
    </w:pPr>
    <w:rPr>
      <w:i/>
      <w:iCs/>
      <w:color w:val="527D55" w:themeColor="accent1" w:themeShade="BF"/>
    </w:rPr>
  </w:style>
  <w:style w:type="character" w:customStyle="1" w:styleId="afff9">
    <w:name w:val="Интензивно цитиране Знак"/>
    <w:basedOn w:val="a2"/>
    <w:link w:val="afff8"/>
    <w:uiPriority w:val="30"/>
    <w:semiHidden/>
    <w:rsid w:val="00CD5E29"/>
    <w:rPr>
      <w:i/>
      <w:iCs/>
      <w:color w:val="527D55" w:themeColor="accent1" w:themeShade="BF"/>
    </w:rPr>
  </w:style>
  <w:style w:type="character" w:styleId="afffa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527D55" w:themeColor="accent1" w:themeShade="BF"/>
      <w:spacing w:val="5"/>
    </w:rPr>
  </w:style>
  <w:style w:type="table" w:styleId="afffb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  <w:insideH w:val="single" w:sz="8" w:space="0" w:color="72A376" w:themeColor="accent1"/>
        <w:insideV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1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  <w:shd w:val="clear" w:color="auto" w:fill="DCE8DC" w:themeFill="accent1" w:themeFillTint="3F"/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  <w:shd w:val="clear" w:color="auto" w:fill="DCE8DC" w:themeFill="accent1" w:themeFillTint="3F"/>
      </w:tcPr>
    </w:tblStylePr>
    <w:tblStylePr w:type="band2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</w:tcPr>
    </w:tblStylePr>
  </w:style>
  <w:style w:type="table" w:styleId="LightGrid-Accent2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1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  <w:shd w:val="clear" w:color="auto" w:fill="EBF2EB" w:themeFill="accent2" w:themeFillTint="3F"/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  <w:shd w:val="clear" w:color="auto" w:fill="EBF2EB" w:themeFill="accent2" w:themeFillTint="3F"/>
      </w:tcPr>
    </w:tblStylePr>
    <w:tblStylePr w:type="band2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18" w:space="0" w:color="A8CDD7" w:themeColor="accent3"/>
          <w:right w:val="single" w:sz="8" w:space="0" w:color="A8CDD7" w:themeColor="accent3"/>
          <w:insideH w:val="nil"/>
          <w:insideV w:val="single" w:sz="8" w:space="0" w:color="A8CD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H w:val="nil"/>
          <w:insideV w:val="single" w:sz="8" w:space="0" w:color="A8CD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band1Vert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  <w:shd w:val="clear" w:color="auto" w:fill="E9F2F5" w:themeFill="accent3" w:themeFillTint="3F"/>
      </w:tcPr>
    </w:tblStylePr>
    <w:tblStylePr w:type="band1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V w:val="single" w:sz="8" w:space="0" w:color="A8CDD7" w:themeColor="accent3"/>
        </w:tcBorders>
        <w:shd w:val="clear" w:color="auto" w:fill="E9F2F5" w:themeFill="accent3" w:themeFillTint="3F"/>
      </w:tcPr>
    </w:tblStylePr>
    <w:tblStylePr w:type="band2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V w:val="single" w:sz="8" w:space="0" w:color="A8CDD7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  <w:insideH w:val="single" w:sz="8" w:space="0" w:color="C0BEAF" w:themeColor="accent4"/>
        <w:insideV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1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band1Vert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  <w:shd w:val="clear" w:color="auto" w:fill="EFEEEB" w:themeFill="accent4" w:themeFillTint="3F"/>
      </w:tcPr>
    </w:tblStylePr>
    <w:tblStylePr w:type="band1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  <w:shd w:val="clear" w:color="auto" w:fill="EFEEEB" w:themeFill="accent4" w:themeFillTint="3F"/>
      </w:tcPr>
    </w:tblStylePr>
    <w:tblStylePr w:type="band2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  <w:insideH w:val="single" w:sz="8" w:space="0" w:color="CEC597" w:themeColor="accent5"/>
        <w:insideV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18" w:space="0" w:color="CEC597" w:themeColor="accent5"/>
          <w:right w:val="single" w:sz="8" w:space="0" w:color="CEC597" w:themeColor="accent5"/>
          <w:insideH w:val="nil"/>
          <w:insideV w:val="single" w:sz="8" w:space="0" w:color="CEC59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H w:val="nil"/>
          <w:insideV w:val="single" w:sz="8" w:space="0" w:color="CEC59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band1Vert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  <w:shd w:val="clear" w:color="auto" w:fill="F2F0E5" w:themeFill="accent5" w:themeFillTint="3F"/>
      </w:tcPr>
    </w:tblStylePr>
    <w:tblStylePr w:type="band1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V w:val="single" w:sz="8" w:space="0" w:color="CEC597" w:themeColor="accent5"/>
        </w:tcBorders>
        <w:shd w:val="clear" w:color="auto" w:fill="F2F0E5" w:themeFill="accent5" w:themeFillTint="3F"/>
      </w:tcPr>
    </w:tblStylePr>
    <w:tblStylePr w:type="band2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V w:val="single" w:sz="8" w:space="0" w:color="CEC597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  <w:insideH w:val="single" w:sz="8" w:space="0" w:color="E8B7B7" w:themeColor="accent6"/>
        <w:insideV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18" w:space="0" w:color="E8B7B7" w:themeColor="accent6"/>
          <w:right w:val="single" w:sz="8" w:space="0" w:color="E8B7B7" w:themeColor="accent6"/>
          <w:insideH w:val="nil"/>
          <w:insideV w:val="single" w:sz="8" w:space="0" w:color="E8B7B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H w:val="nil"/>
          <w:insideV w:val="single" w:sz="8" w:space="0" w:color="E8B7B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</w:tcPr>
    </w:tblStylePr>
    <w:tblStylePr w:type="band1Vert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  <w:shd w:val="clear" w:color="auto" w:fill="F9EDED" w:themeFill="accent6" w:themeFillTint="3F"/>
      </w:tcPr>
    </w:tblStylePr>
    <w:tblStylePr w:type="band1Horz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V w:val="single" w:sz="8" w:space="0" w:color="E8B7B7" w:themeColor="accent6"/>
        </w:tcBorders>
        <w:shd w:val="clear" w:color="auto" w:fill="F9EDED" w:themeFill="accent6" w:themeFillTint="3F"/>
      </w:tcPr>
    </w:tblStylePr>
    <w:tblStylePr w:type="band2Horz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V w:val="single" w:sz="8" w:space="0" w:color="E8B7B7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</w:style>
  <w:style w:type="table" w:styleId="LightList-Accent2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band1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band1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band1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B7B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</w:tcPr>
    </w:tblStylePr>
    <w:tblStylePr w:type="band1Horz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table" w:styleId="-23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75A675" w:themeColor="accent2" w:themeShade="BF"/>
    </w:rPr>
    <w:tblPr>
      <w:tblStyleRowBandSize w:val="1"/>
      <w:tblStyleColBandSize w:val="1"/>
      <w:tblInd w:w="0" w:type="dxa"/>
      <w:tblBorders>
        <w:top w:val="single" w:sz="8" w:space="0" w:color="B0CCB0" w:themeColor="accent2"/>
        <w:bottom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CB0" w:themeColor="accent2"/>
          <w:left w:val="nil"/>
          <w:bottom w:val="single" w:sz="8" w:space="0" w:color="B0CCB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CB0" w:themeColor="accent2"/>
          <w:left w:val="nil"/>
          <w:bottom w:val="single" w:sz="8" w:space="0" w:color="B0CCB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2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2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66A6B8" w:themeColor="accent3" w:themeShade="BF"/>
    </w:rPr>
    <w:tblPr>
      <w:tblStyleRowBandSize w:val="1"/>
      <w:tblStyleColBandSize w:val="1"/>
      <w:tblInd w:w="0" w:type="dxa"/>
      <w:tblBorders>
        <w:top w:val="single" w:sz="8" w:space="0" w:color="A8CDD7" w:themeColor="accent3"/>
        <w:bottom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CDD7" w:themeColor="accent3"/>
          <w:left w:val="nil"/>
          <w:bottom w:val="single" w:sz="8" w:space="0" w:color="A8CD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CDD7" w:themeColor="accent3"/>
          <w:left w:val="nil"/>
          <w:bottom w:val="single" w:sz="8" w:space="0" w:color="A8CD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97947B" w:themeColor="accent4" w:themeShade="BF"/>
    </w:rPr>
    <w:tblPr>
      <w:tblStyleRowBandSize w:val="1"/>
      <w:tblStyleColBandSize w:val="1"/>
      <w:tblInd w:w="0" w:type="dxa"/>
      <w:tblBorders>
        <w:top w:val="single" w:sz="8" w:space="0" w:color="C0BEAF" w:themeColor="accent4"/>
        <w:bottom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EAF" w:themeColor="accent4"/>
          <w:left w:val="nil"/>
          <w:bottom w:val="single" w:sz="8" w:space="0" w:color="C0B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EAF" w:themeColor="accent4"/>
          <w:left w:val="nil"/>
          <w:bottom w:val="single" w:sz="8" w:space="0" w:color="C0B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B1A25A" w:themeColor="accent5" w:themeShade="BF"/>
    </w:rPr>
    <w:tblPr>
      <w:tblStyleRowBandSize w:val="1"/>
      <w:tblStyleColBandSize w:val="1"/>
      <w:tblInd w:w="0" w:type="dxa"/>
      <w:tblBorders>
        <w:top w:val="single" w:sz="8" w:space="0" w:color="CEC597" w:themeColor="accent5"/>
        <w:bottom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CE6767" w:themeColor="accent6" w:themeShade="BF"/>
    </w:rPr>
    <w:tblPr>
      <w:tblStyleRowBandSize w:val="1"/>
      <w:tblStyleColBandSize w:val="1"/>
      <w:tblInd w:w="0" w:type="dxa"/>
      <w:tblBorders>
        <w:top w:val="single" w:sz="8" w:space="0" w:color="E8B7B7" w:themeColor="accent6"/>
        <w:bottom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7B7" w:themeColor="accent6"/>
          <w:left w:val="nil"/>
          <w:bottom w:val="single" w:sz="8" w:space="0" w:color="E8B7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7B7" w:themeColor="accent6"/>
          <w:left w:val="nil"/>
          <w:bottom w:val="single" w:sz="8" w:space="0" w:color="E8B7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2C2563"/>
  </w:style>
  <w:style w:type="paragraph" w:styleId="affff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9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7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a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8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AC7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AC7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CE3" w:themeFill="accent1" w:themeFillTint="33"/>
      </w:tcPr>
    </w:tblStylePr>
    <w:tblStylePr w:type="band1Horz">
      <w:tblPr/>
      <w:tcPr>
        <w:shd w:val="clear" w:color="auto" w:fill="E2ECE3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FE0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E0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AE0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0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D7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7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EE" w:themeFill="accent4" w:themeFillTint="33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1DC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DC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3EA" w:themeFill="accent5" w:themeFillTint="33"/>
      </w:tcPr>
    </w:tblStylePr>
    <w:tblStylePr w:type="band1Horz">
      <w:tblPr/>
      <w:tcPr>
        <w:shd w:val="clear" w:color="auto" w:fill="F5F3EA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3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3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0" w:themeFill="accent6" w:themeFillTint="33"/>
      </w:tcPr>
    </w:tblStylePr>
    <w:tblStylePr w:type="band1Horz">
      <w:tblPr/>
      <w:tcPr>
        <w:shd w:val="clear" w:color="auto" w:fill="FAF0F0" w:themeFill="accent6" w:themeFillTint="33"/>
      </w:tcPr>
    </w:tblStylePr>
  </w:style>
  <w:style w:type="table" w:customStyle="1" w:styleId="ListTable2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7AC" w:themeColor="accent1" w:themeTint="99"/>
        <w:bottom w:val="single" w:sz="4" w:space="0" w:color="AAC7AC" w:themeColor="accent1" w:themeTint="99"/>
        <w:insideH w:val="single" w:sz="4" w:space="0" w:color="AAC7A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CE3" w:themeFill="accent1" w:themeFillTint="33"/>
      </w:tcPr>
    </w:tblStylePr>
    <w:tblStylePr w:type="band1Horz">
      <w:tblPr/>
      <w:tcPr>
        <w:shd w:val="clear" w:color="auto" w:fill="E2ECE3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E0CF" w:themeColor="accent2" w:themeTint="99"/>
        <w:bottom w:val="single" w:sz="4" w:space="0" w:color="CFE0CF" w:themeColor="accent2" w:themeTint="99"/>
        <w:insideH w:val="single" w:sz="4" w:space="0" w:color="CFE0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E0E7" w:themeColor="accent3" w:themeTint="99"/>
        <w:bottom w:val="single" w:sz="4" w:space="0" w:color="CAE0E7" w:themeColor="accent3" w:themeTint="99"/>
        <w:insideH w:val="single" w:sz="4" w:space="0" w:color="CAE0E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7CE" w:themeColor="accent4" w:themeTint="99"/>
        <w:bottom w:val="single" w:sz="4" w:space="0" w:color="D9D7CE" w:themeColor="accent4" w:themeTint="99"/>
        <w:insideH w:val="single" w:sz="4" w:space="0" w:color="D9D7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EE" w:themeFill="accent4" w:themeFillTint="33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1DCC0" w:themeColor="accent5" w:themeTint="99"/>
        <w:bottom w:val="single" w:sz="4" w:space="0" w:color="E1DCC0" w:themeColor="accent5" w:themeTint="99"/>
        <w:insideH w:val="single" w:sz="4" w:space="0" w:color="E1DC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3EA" w:themeFill="accent5" w:themeFillTint="33"/>
      </w:tcPr>
    </w:tblStylePr>
    <w:tblStylePr w:type="band1Horz">
      <w:tblPr/>
      <w:tcPr>
        <w:shd w:val="clear" w:color="auto" w:fill="F5F3EA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3D3" w:themeColor="accent6" w:themeTint="99"/>
        <w:bottom w:val="single" w:sz="4" w:space="0" w:color="F1D3D3" w:themeColor="accent6" w:themeTint="99"/>
        <w:insideH w:val="single" w:sz="4" w:space="0" w:color="F1D3D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0" w:themeFill="accent6" w:themeFillTint="33"/>
      </w:tcPr>
    </w:tblStylePr>
    <w:tblStylePr w:type="band1Horz">
      <w:tblPr/>
      <w:tcPr>
        <w:shd w:val="clear" w:color="auto" w:fill="FAF0F0" w:themeFill="accent6" w:themeFillTint="33"/>
      </w:tcPr>
    </w:tblStylePr>
  </w:style>
  <w:style w:type="table" w:customStyle="1" w:styleId="ListTable3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2A376" w:themeColor="accent1"/>
        <w:left w:val="single" w:sz="4" w:space="0" w:color="72A376" w:themeColor="accent1"/>
        <w:bottom w:val="single" w:sz="4" w:space="0" w:color="72A376" w:themeColor="accent1"/>
        <w:right w:val="single" w:sz="4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2A376" w:themeFill="accent1"/>
      </w:tcPr>
    </w:tblStylePr>
    <w:tblStylePr w:type="lastRow">
      <w:rPr>
        <w:b/>
        <w:bCs/>
      </w:rPr>
      <w:tblPr/>
      <w:tcPr>
        <w:tcBorders>
          <w:top w:val="double" w:sz="4" w:space="0" w:color="72A37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2A376" w:themeColor="accent1"/>
          <w:right w:val="single" w:sz="4" w:space="0" w:color="72A376" w:themeColor="accent1"/>
        </w:tcBorders>
      </w:tcPr>
    </w:tblStylePr>
    <w:tblStylePr w:type="band1Horz">
      <w:tblPr/>
      <w:tcPr>
        <w:tcBorders>
          <w:top w:val="single" w:sz="4" w:space="0" w:color="72A376" w:themeColor="accent1"/>
          <w:bottom w:val="single" w:sz="4" w:space="0" w:color="72A37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2A376" w:themeColor="accent1"/>
          <w:left w:val="nil"/>
        </w:tcBorders>
      </w:tcPr>
    </w:tblStylePr>
    <w:tblStylePr w:type="swCell">
      <w:tblPr/>
      <w:tcPr>
        <w:tcBorders>
          <w:top w:val="double" w:sz="4" w:space="0" w:color="72A37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CCB0" w:themeColor="accent2"/>
        <w:left w:val="single" w:sz="4" w:space="0" w:color="B0CCB0" w:themeColor="accent2"/>
        <w:bottom w:val="single" w:sz="4" w:space="0" w:color="B0CCB0" w:themeColor="accent2"/>
        <w:right w:val="single" w:sz="4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rPr>
        <w:b/>
        <w:bCs/>
      </w:rPr>
      <w:tblPr/>
      <w:tcPr>
        <w:tcBorders>
          <w:top w:val="double" w:sz="4" w:space="0" w:color="B0CCB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0CCB0" w:themeColor="accent2"/>
          <w:right w:val="single" w:sz="4" w:space="0" w:color="B0CCB0" w:themeColor="accent2"/>
        </w:tcBorders>
      </w:tcPr>
    </w:tblStylePr>
    <w:tblStylePr w:type="band1Horz">
      <w:tblPr/>
      <w:tcPr>
        <w:tcBorders>
          <w:top w:val="single" w:sz="4" w:space="0" w:color="B0CCB0" w:themeColor="accent2"/>
          <w:bottom w:val="single" w:sz="4" w:space="0" w:color="B0CCB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0CCB0" w:themeColor="accent2"/>
          <w:left w:val="nil"/>
        </w:tcBorders>
      </w:tcPr>
    </w:tblStylePr>
    <w:tblStylePr w:type="swCell">
      <w:tblPr/>
      <w:tcPr>
        <w:tcBorders>
          <w:top w:val="double" w:sz="4" w:space="0" w:color="B0CCB0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DD7" w:themeColor="accent3"/>
        <w:left w:val="single" w:sz="4" w:space="0" w:color="A8CDD7" w:themeColor="accent3"/>
        <w:bottom w:val="single" w:sz="4" w:space="0" w:color="A8CDD7" w:themeColor="accent3"/>
        <w:right w:val="single" w:sz="4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8CDD7" w:themeFill="accent3"/>
      </w:tcPr>
    </w:tblStylePr>
    <w:tblStylePr w:type="lastRow">
      <w:rPr>
        <w:b/>
        <w:bCs/>
      </w:rPr>
      <w:tblPr/>
      <w:tcPr>
        <w:tcBorders>
          <w:top w:val="double" w:sz="4" w:space="0" w:color="A8CD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CDD7" w:themeColor="accent3"/>
          <w:right w:val="single" w:sz="4" w:space="0" w:color="A8CDD7" w:themeColor="accent3"/>
        </w:tcBorders>
      </w:tcPr>
    </w:tblStylePr>
    <w:tblStylePr w:type="band1Horz">
      <w:tblPr/>
      <w:tcPr>
        <w:tcBorders>
          <w:top w:val="single" w:sz="4" w:space="0" w:color="A8CDD7" w:themeColor="accent3"/>
          <w:bottom w:val="single" w:sz="4" w:space="0" w:color="A8CD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CDD7" w:themeColor="accent3"/>
          <w:left w:val="nil"/>
        </w:tcBorders>
      </w:tcPr>
    </w:tblStylePr>
    <w:tblStylePr w:type="swCell">
      <w:tblPr/>
      <w:tcPr>
        <w:tcBorders>
          <w:top w:val="double" w:sz="4" w:space="0" w:color="A8CDD7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EAF" w:themeColor="accent4"/>
        <w:left w:val="single" w:sz="4" w:space="0" w:color="C0BEAF" w:themeColor="accent4"/>
        <w:bottom w:val="single" w:sz="4" w:space="0" w:color="C0BEAF" w:themeColor="accent4"/>
        <w:right w:val="single" w:sz="4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BEAF" w:themeFill="accent4"/>
      </w:tcPr>
    </w:tblStylePr>
    <w:tblStylePr w:type="lastRow">
      <w:rPr>
        <w:b/>
        <w:bCs/>
      </w:rPr>
      <w:tblPr/>
      <w:tcPr>
        <w:tcBorders>
          <w:top w:val="double" w:sz="4" w:space="0" w:color="C0B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EAF" w:themeColor="accent4"/>
          <w:right w:val="single" w:sz="4" w:space="0" w:color="C0BEAF" w:themeColor="accent4"/>
        </w:tcBorders>
      </w:tcPr>
    </w:tblStylePr>
    <w:tblStylePr w:type="band1Horz">
      <w:tblPr/>
      <w:tcPr>
        <w:tcBorders>
          <w:top w:val="single" w:sz="4" w:space="0" w:color="C0BEAF" w:themeColor="accent4"/>
          <w:bottom w:val="single" w:sz="4" w:space="0" w:color="C0B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EAF" w:themeColor="accent4"/>
          <w:left w:val="nil"/>
        </w:tcBorders>
      </w:tcPr>
    </w:tblStylePr>
    <w:tblStylePr w:type="swCell">
      <w:tblPr/>
      <w:tcPr>
        <w:tcBorders>
          <w:top w:val="double" w:sz="4" w:space="0" w:color="C0BEAF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EC597" w:themeColor="accent5"/>
        <w:left w:val="single" w:sz="4" w:space="0" w:color="CEC597" w:themeColor="accent5"/>
        <w:bottom w:val="single" w:sz="4" w:space="0" w:color="CEC597" w:themeColor="accent5"/>
        <w:right w:val="single" w:sz="4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EC597" w:themeFill="accent5"/>
      </w:tcPr>
    </w:tblStylePr>
    <w:tblStylePr w:type="lastRow">
      <w:rPr>
        <w:b/>
        <w:bCs/>
      </w:rPr>
      <w:tblPr/>
      <w:tcPr>
        <w:tcBorders>
          <w:top w:val="double" w:sz="4" w:space="0" w:color="CEC59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C597" w:themeColor="accent5"/>
          <w:right w:val="single" w:sz="4" w:space="0" w:color="CEC597" w:themeColor="accent5"/>
        </w:tcBorders>
      </w:tcPr>
    </w:tblStylePr>
    <w:tblStylePr w:type="band1Horz">
      <w:tblPr/>
      <w:tcPr>
        <w:tcBorders>
          <w:top w:val="single" w:sz="4" w:space="0" w:color="CEC597" w:themeColor="accent5"/>
          <w:bottom w:val="single" w:sz="4" w:space="0" w:color="CEC59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C597" w:themeColor="accent5"/>
          <w:left w:val="nil"/>
        </w:tcBorders>
      </w:tcPr>
    </w:tblStylePr>
    <w:tblStylePr w:type="swCell">
      <w:tblPr/>
      <w:tcPr>
        <w:tcBorders>
          <w:top w:val="double" w:sz="4" w:space="0" w:color="CEC597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B7B7" w:themeColor="accent6"/>
        <w:left w:val="single" w:sz="4" w:space="0" w:color="E8B7B7" w:themeColor="accent6"/>
        <w:bottom w:val="single" w:sz="4" w:space="0" w:color="E8B7B7" w:themeColor="accent6"/>
        <w:right w:val="single" w:sz="4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B7B7" w:themeFill="accent6"/>
      </w:tcPr>
    </w:tblStylePr>
    <w:tblStylePr w:type="lastRow">
      <w:rPr>
        <w:b/>
        <w:bCs/>
      </w:rPr>
      <w:tblPr/>
      <w:tcPr>
        <w:tcBorders>
          <w:top w:val="double" w:sz="4" w:space="0" w:color="E8B7B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B7B7" w:themeColor="accent6"/>
          <w:right w:val="single" w:sz="4" w:space="0" w:color="E8B7B7" w:themeColor="accent6"/>
        </w:tcBorders>
      </w:tcPr>
    </w:tblStylePr>
    <w:tblStylePr w:type="band1Horz">
      <w:tblPr/>
      <w:tcPr>
        <w:tcBorders>
          <w:top w:val="single" w:sz="4" w:space="0" w:color="E8B7B7" w:themeColor="accent6"/>
          <w:bottom w:val="single" w:sz="4" w:space="0" w:color="E8B7B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B7B7" w:themeColor="accent6"/>
          <w:left w:val="nil"/>
        </w:tcBorders>
      </w:tcPr>
    </w:tblStylePr>
    <w:tblStylePr w:type="swCell">
      <w:tblPr/>
      <w:tcPr>
        <w:tcBorders>
          <w:top w:val="double" w:sz="4" w:space="0" w:color="E8B7B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7AC" w:themeColor="accent1" w:themeTint="99"/>
        <w:left w:val="single" w:sz="4" w:space="0" w:color="AAC7AC" w:themeColor="accent1" w:themeTint="99"/>
        <w:bottom w:val="single" w:sz="4" w:space="0" w:color="AAC7AC" w:themeColor="accent1" w:themeTint="99"/>
        <w:right w:val="single" w:sz="4" w:space="0" w:color="AAC7AC" w:themeColor="accent1" w:themeTint="99"/>
        <w:insideH w:val="single" w:sz="4" w:space="0" w:color="AAC7A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2A376" w:themeColor="accent1"/>
          <w:left w:val="single" w:sz="4" w:space="0" w:color="72A376" w:themeColor="accent1"/>
          <w:bottom w:val="single" w:sz="4" w:space="0" w:color="72A376" w:themeColor="accent1"/>
          <w:right w:val="single" w:sz="4" w:space="0" w:color="72A376" w:themeColor="accent1"/>
          <w:insideH w:val="nil"/>
        </w:tcBorders>
        <w:shd w:val="clear" w:color="auto" w:fill="72A376" w:themeFill="accent1"/>
      </w:tcPr>
    </w:tblStylePr>
    <w:tblStylePr w:type="lastRow">
      <w:rPr>
        <w:b/>
        <w:bCs/>
      </w:rPr>
      <w:tblPr/>
      <w:tcPr>
        <w:tcBorders>
          <w:top w:val="double" w:sz="4" w:space="0" w:color="AAC7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CE3" w:themeFill="accent1" w:themeFillTint="33"/>
      </w:tcPr>
    </w:tblStylePr>
    <w:tblStylePr w:type="band1Horz">
      <w:tblPr/>
      <w:tcPr>
        <w:shd w:val="clear" w:color="auto" w:fill="E2ECE3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E0CF" w:themeColor="accent2" w:themeTint="99"/>
        <w:left w:val="single" w:sz="4" w:space="0" w:color="CFE0CF" w:themeColor="accent2" w:themeTint="99"/>
        <w:bottom w:val="single" w:sz="4" w:space="0" w:color="CFE0CF" w:themeColor="accent2" w:themeTint="99"/>
        <w:right w:val="single" w:sz="4" w:space="0" w:color="CFE0CF" w:themeColor="accent2" w:themeTint="99"/>
        <w:insideH w:val="single" w:sz="4" w:space="0" w:color="CFE0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CCB0" w:themeColor="accent2"/>
          <w:left w:val="single" w:sz="4" w:space="0" w:color="B0CCB0" w:themeColor="accent2"/>
          <w:bottom w:val="single" w:sz="4" w:space="0" w:color="B0CCB0" w:themeColor="accent2"/>
          <w:right w:val="single" w:sz="4" w:space="0" w:color="B0CCB0" w:themeColor="accent2"/>
          <w:insideH w:val="nil"/>
        </w:tcBorders>
        <w:shd w:val="clear" w:color="auto" w:fill="B0CCB0" w:themeFill="accent2"/>
      </w:tcPr>
    </w:tblStylePr>
    <w:tblStylePr w:type="lastRow">
      <w:rPr>
        <w:b/>
        <w:bCs/>
      </w:rPr>
      <w:tblPr/>
      <w:tcPr>
        <w:tcBorders>
          <w:top w:val="double" w:sz="4" w:space="0" w:color="CFE0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E0E7" w:themeColor="accent3" w:themeTint="99"/>
        <w:left w:val="single" w:sz="4" w:space="0" w:color="CAE0E7" w:themeColor="accent3" w:themeTint="99"/>
        <w:bottom w:val="single" w:sz="4" w:space="0" w:color="CAE0E7" w:themeColor="accent3" w:themeTint="99"/>
        <w:right w:val="single" w:sz="4" w:space="0" w:color="CAE0E7" w:themeColor="accent3" w:themeTint="99"/>
        <w:insideH w:val="single" w:sz="4" w:space="0" w:color="CAE0E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DD7" w:themeColor="accent3"/>
          <w:left w:val="single" w:sz="4" w:space="0" w:color="A8CDD7" w:themeColor="accent3"/>
          <w:bottom w:val="single" w:sz="4" w:space="0" w:color="A8CDD7" w:themeColor="accent3"/>
          <w:right w:val="single" w:sz="4" w:space="0" w:color="A8CDD7" w:themeColor="accent3"/>
          <w:insideH w:val="nil"/>
        </w:tcBorders>
        <w:shd w:val="clear" w:color="auto" w:fill="A8CDD7" w:themeFill="accent3"/>
      </w:tcPr>
    </w:tblStylePr>
    <w:tblStylePr w:type="lastRow">
      <w:rPr>
        <w:b/>
        <w:bCs/>
      </w:rPr>
      <w:tblPr/>
      <w:tcPr>
        <w:tcBorders>
          <w:top w:val="double" w:sz="4" w:space="0" w:color="CAE0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7CE" w:themeColor="accent4" w:themeTint="99"/>
        <w:left w:val="single" w:sz="4" w:space="0" w:color="D9D7CE" w:themeColor="accent4" w:themeTint="99"/>
        <w:bottom w:val="single" w:sz="4" w:space="0" w:color="D9D7CE" w:themeColor="accent4" w:themeTint="99"/>
        <w:right w:val="single" w:sz="4" w:space="0" w:color="D9D7CE" w:themeColor="accent4" w:themeTint="99"/>
        <w:insideH w:val="single" w:sz="4" w:space="0" w:color="D9D7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EAF" w:themeColor="accent4"/>
          <w:left w:val="single" w:sz="4" w:space="0" w:color="C0BEAF" w:themeColor="accent4"/>
          <w:bottom w:val="single" w:sz="4" w:space="0" w:color="C0BEAF" w:themeColor="accent4"/>
          <w:right w:val="single" w:sz="4" w:space="0" w:color="C0BEAF" w:themeColor="accent4"/>
          <w:insideH w:val="nil"/>
        </w:tcBorders>
        <w:shd w:val="clear" w:color="auto" w:fill="C0BEAF" w:themeFill="accent4"/>
      </w:tcPr>
    </w:tblStylePr>
    <w:tblStylePr w:type="lastRow">
      <w:rPr>
        <w:b/>
        <w:bCs/>
      </w:rPr>
      <w:tblPr/>
      <w:tcPr>
        <w:tcBorders>
          <w:top w:val="double" w:sz="4" w:space="0" w:color="D9D7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EE" w:themeFill="accent4" w:themeFillTint="33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1DCC0" w:themeColor="accent5" w:themeTint="99"/>
        <w:left w:val="single" w:sz="4" w:space="0" w:color="E1DCC0" w:themeColor="accent5" w:themeTint="99"/>
        <w:bottom w:val="single" w:sz="4" w:space="0" w:color="E1DCC0" w:themeColor="accent5" w:themeTint="99"/>
        <w:right w:val="single" w:sz="4" w:space="0" w:color="E1DCC0" w:themeColor="accent5" w:themeTint="99"/>
        <w:insideH w:val="single" w:sz="4" w:space="0" w:color="E1DC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597" w:themeColor="accent5"/>
          <w:left w:val="single" w:sz="4" w:space="0" w:color="CEC597" w:themeColor="accent5"/>
          <w:bottom w:val="single" w:sz="4" w:space="0" w:color="CEC597" w:themeColor="accent5"/>
          <w:right w:val="single" w:sz="4" w:space="0" w:color="CEC597" w:themeColor="accent5"/>
          <w:insideH w:val="nil"/>
        </w:tcBorders>
        <w:shd w:val="clear" w:color="auto" w:fill="CEC597" w:themeFill="accent5"/>
      </w:tcPr>
    </w:tblStylePr>
    <w:tblStylePr w:type="lastRow">
      <w:rPr>
        <w:b/>
        <w:bCs/>
      </w:rPr>
      <w:tblPr/>
      <w:tcPr>
        <w:tcBorders>
          <w:top w:val="double" w:sz="4" w:space="0" w:color="E1DC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3EA" w:themeFill="accent5" w:themeFillTint="33"/>
      </w:tcPr>
    </w:tblStylePr>
    <w:tblStylePr w:type="band1Horz">
      <w:tblPr/>
      <w:tcPr>
        <w:shd w:val="clear" w:color="auto" w:fill="F5F3EA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3D3" w:themeColor="accent6" w:themeTint="99"/>
        <w:left w:val="single" w:sz="4" w:space="0" w:color="F1D3D3" w:themeColor="accent6" w:themeTint="99"/>
        <w:bottom w:val="single" w:sz="4" w:space="0" w:color="F1D3D3" w:themeColor="accent6" w:themeTint="99"/>
        <w:right w:val="single" w:sz="4" w:space="0" w:color="F1D3D3" w:themeColor="accent6" w:themeTint="99"/>
        <w:insideH w:val="single" w:sz="4" w:space="0" w:color="F1D3D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B7B7" w:themeColor="accent6"/>
          <w:left w:val="single" w:sz="4" w:space="0" w:color="E8B7B7" w:themeColor="accent6"/>
          <w:bottom w:val="single" w:sz="4" w:space="0" w:color="E8B7B7" w:themeColor="accent6"/>
          <w:right w:val="single" w:sz="4" w:space="0" w:color="E8B7B7" w:themeColor="accent6"/>
          <w:insideH w:val="nil"/>
        </w:tcBorders>
        <w:shd w:val="clear" w:color="auto" w:fill="E8B7B7" w:themeFill="accent6"/>
      </w:tcPr>
    </w:tblStylePr>
    <w:tblStylePr w:type="lastRow">
      <w:rPr>
        <w:b/>
        <w:bCs/>
      </w:rPr>
      <w:tblPr/>
      <w:tcPr>
        <w:tcBorders>
          <w:top w:val="double" w:sz="4" w:space="0" w:color="F1D3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0" w:themeFill="accent6" w:themeFillTint="33"/>
      </w:tcPr>
    </w:tblStylePr>
    <w:tblStylePr w:type="band1Horz">
      <w:tblPr/>
      <w:tcPr>
        <w:shd w:val="clear" w:color="auto" w:fill="FAF0F0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2A37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0CCB0" w:themeColor="accent2"/>
        <w:left w:val="single" w:sz="24" w:space="0" w:color="B0CCB0" w:themeColor="accent2"/>
        <w:bottom w:val="single" w:sz="24" w:space="0" w:color="B0CCB0" w:themeColor="accent2"/>
        <w:right w:val="single" w:sz="24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CCB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8CDD7" w:themeColor="accent3"/>
        <w:left w:val="single" w:sz="24" w:space="0" w:color="A8CDD7" w:themeColor="accent3"/>
        <w:bottom w:val="single" w:sz="24" w:space="0" w:color="A8CDD7" w:themeColor="accent3"/>
        <w:right w:val="single" w:sz="24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8CD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BEAF" w:themeColor="accent4"/>
        <w:left w:val="single" w:sz="24" w:space="0" w:color="C0BEAF" w:themeColor="accent4"/>
        <w:bottom w:val="single" w:sz="24" w:space="0" w:color="C0BEAF" w:themeColor="accent4"/>
        <w:right w:val="single" w:sz="24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B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EC597" w:themeColor="accent5"/>
        <w:left w:val="single" w:sz="24" w:space="0" w:color="CEC597" w:themeColor="accent5"/>
        <w:bottom w:val="single" w:sz="24" w:space="0" w:color="CEC597" w:themeColor="accent5"/>
        <w:right w:val="single" w:sz="24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C59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B7B7" w:themeColor="accent6"/>
        <w:left w:val="single" w:sz="24" w:space="0" w:color="E8B7B7" w:themeColor="accent6"/>
        <w:bottom w:val="single" w:sz="24" w:space="0" w:color="E8B7B7" w:themeColor="accent6"/>
        <w:right w:val="single" w:sz="24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B7B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2C2563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4" w:space="0" w:color="72A376" w:themeColor="accent1"/>
        <w:bottom w:val="single" w:sz="4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A37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CE3" w:themeFill="accent1" w:themeFillTint="33"/>
      </w:tcPr>
    </w:tblStylePr>
    <w:tblStylePr w:type="band1Horz">
      <w:tblPr/>
      <w:tcPr>
        <w:shd w:val="clear" w:color="auto" w:fill="E2ECE3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2C2563"/>
    <w:pPr>
      <w:spacing w:after="0" w:line="240" w:lineRule="auto"/>
    </w:pPr>
    <w:rPr>
      <w:color w:val="75A675" w:themeColor="accent2" w:themeShade="BF"/>
    </w:rPr>
    <w:tblPr>
      <w:tblStyleRowBandSize w:val="1"/>
      <w:tblStyleColBandSize w:val="1"/>
      <w:tblInd w:w="0" w:type="dxa"/>
      <w:tblBorders>
        <w:top w:val="single" w:sz="4" w:space="0" w:color="B0CCB0" w:themeColor="accent2"/>
        <w:bottom w:val="single" w:sz="4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0CCB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2C2563"/>
    <w:pPr>
      <w:spacing w:after="0" w:line="240" w:lineRule="auto"/>
    </w:pPr>
    <w:rPr>
      <w:color w:val="66A6B8" w:themeColor="accent3" w:themeShade="BF"/>
    </w:rPr>
    <w:tblPr>
      <w:tblStyleRowBandSize w:val="1"/>
      <w:tblStyleColBandSize w:val="1"/>
      <w:tblInd w:w="0" w:type="dxa"/>
      <w:tblBorders>
        <w:top w:val="single" w:sz="4" w:space="0" w:color="A8CDD7" w:themeColor="accent3"/>
        <w:bottom w:val="single" w:sz="4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CD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2C2563"/>
    <w:pPr>
      <w:spacing w:after="0" w:line="240" w:lineRule="auto"/>
    </w:pPr>
    <w:rPr>
      <w:color w:val="97947B" w:themeColor="accent4" w:themeShade="BF"/>
    </w:rPr>
    <w:tblPr>
      <w:tblStyleRowBandSize w:val="1"/>
      <w:tblStyleColBandSize w:val="1"/>
      <w:tblInd w:w="0" w:type="dxa"/>
      <w:tblBorders>
        <w:top w:val="single" w:sz="4" w:space="0" w:color="C0BEAF" w:themeColor="accent4"/>
        <w:bottom w:val="single" w:sz="4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0B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EE" w:themeFill="accent4" w:themeFillTint="33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2C2563"/>
    <w:pPr>
      <w:spacing w:after="0" w:line="240" w:lineRule="auto"/>
    </w:pPr>
    <w:rPr>
      <w:color w:val="B1A25A" w:themeColor="accent5" w:themeShade="BF"/>
    </w:rPr>
    <w:tblPr>
      <w:tblStyleRowBandSize w:val="1"/>
      <w:tblStyleColBandSize w:val="1"/>
      <w:tblInd w:w="0" w:type="dxa"/>
      <w:tblBorders>
        <w:top w:val="single" w:sz="4" w:space="0" w:color="CEC597" w:themeColor="accent5"/>
        <w:bottom w:val="single" w:sz="4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EC59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EC59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3EA" w:themeFill="accent5" w:themeFillTint="33"/>
      </w:tcPr>
    </w:tblStylePr>
    <w:tblStylePr w:type="band1Horz">
      <w:tblPr/>
      <w:tcPr>
        <w:shd w:val="clear" w:color="auto" w:fill="F5F3EA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2C2563"/>
    <w:pPr>
      <w:spacing w:after="0" w:line="240" w:lineRule="auto"/>
    </w:pPr>
    <w:rPr>
      <w:color w:val="CE6767" w:themeColor="accent6" w:themeShade="BF"/>
    </w:rPr>
    <w:tblPr>
      <w:tblStyleRowBandSize w:val="1"/>
      <w:tblStyleColBandSize w:val="1"/>
      <w:tblInd w:w="0" w:type="dxa"/>
      <w:tblBorders>
        <w:top w:val="single" w:sz="4" w:space="0" w:color="E8B7B7" w:themeColor="accent6"/>
        <w:bottom w:val="single" w:sz="4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B7B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B7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0" w:themeFill="accent6" w:themeFillTint="33"/>
      </w:tcPr>
    </w:tblStylePr>
    <w:tblStylePr w:type="band1Horz">
      <w:tblPr/>
      <w:tcPr>
        <w:shd w:val="clear" w:color="auto" w:fill="FAF0F0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2C2563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2A37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2A37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2A37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2A37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2ECE3" w:themeFill="accent1" w:themeFillTint="33"/>
      </w:tcPr>
    </w:tblStylePr>
    <w:tblStylePr w:type="band1Horz">
      <w:tblPr/>
      <w:tcPr>
        <w:shd w:val="clear" w:color="auto" w:fill="E2EC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2C2563"/>
    <w:pPr>
      <w:spacing w:after="0" w:line="240" w:lineRule="auto"/>
    </w:pPr>
    <w:rPr>
      <w:color w:val="75A67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0CCB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0CCB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0CCB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0CCB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4EF" w:themeFill="accent2" w:themeFillTint="33"/>
      </w:tcPr>
    </w:tblStylePr>
    <w:tblStylePr w:type="band1Horz">
      <w:tblPr/>
      <w:tcPr>
        <w:shd w:val="clear" w:color="auto" w:fill="EFF4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2C2563"/>
    <w:pPr>
      <w:spacing w:after="0" w:line="240" w:lineRule="auto"/>
    </w:pPr>
    <w:rPr>
      <w:color w:val="66A6B8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CD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CD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CD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CD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4F7" w:themeFill="accent3" w:themeFillTint="33"/>
      </w:tcPr>
    </w:tblStylePr>
    <w:tblStylePr w:type="band1Horz">
      <w:tblPr/>
      <w:tcPr>
        <w:shd w:val="clear" w:color="auto" w:fill="EDF4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2C2563"/>
    <w:pPr>
      <w:spacing w:after="0" w:line="240" w:lineRule="auto"/>
    </w:pPr>
    <w:rPr>
      <w:color w:val="97947B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2EE" w:themeFill="accent4" w:themeFillTint="33"/>
      </w:tcPr>
    </w:tblStylePr>
    <w:tblStylePr w:type="band1Horz">
      <w:tblPr/>
      <w:tcPr>
        <w:shd w:val="clear" w:color="auto" w:fill="F2F2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2C2563"/>
    <w:pPr>
      <w:spacing w:after="0" w:line="240" w:lineRule="auto"/>
    </w:pPr>
    <w:rPr>
      <w:color w:val="B1A25A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C59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C59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C59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C59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F3EA" w:themeFill="accent5" w:themeFillTint="33"/>
      </w:tcPr>
    </w:tblStylePr>
    <w:tblStylePr w:type="band1Horz">
      <w:tblPr/>
      <w:tcPr>
        <w:shd w:val="clear" w:color="auto" w:fill="F5F3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2C2563"/>
    <w:pPr>
      <w:spacing w:after="0" w:line="240" w:lineRule="auto"/>
    </w:pPr>
    <w:rPr>
      <w:color w:val="CE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B7B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B7B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B7B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B7B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0F0" w:themeFill="accent6" w:themeFillTint="33"/>
      </w:tcPr>
    </w:tblStylePr>
    <w:tblStylePr w:type="band1Horz">
      <w:tblPr/>
      <w:tcPr>
        <w:shd w:val="clear" w:color="auto" w:fill="FAF0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3">
    <w:name w:val="Текст на макрос Знак"/>
    <w:basedOn w:val="a2"/>
    <w:link w:val="affff2"/>
    <w:uiPriority w:val="99"/>
    <w:semiHidden/>
    <w:rsid w:val="002C2563"/>
    <w:rPr>
      <w:rFonts w:ascii="Consolas" w:hAnsi="Consolas"/>
      <w:szCs w:val="20"/>
    </w:rPr>
  </w:style>
  <w:style w:type="table" w:styleId="11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  <w:insideV w:val="single" w:sz="8" w:space="0" w:color="95BA9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8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BA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shd w:val="clear" w:color="auto" w:fill="B8D1B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  <w:insideV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2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8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D7" w:themeFill="accent2" w:themeFillTint="7F"/>
      </w:tcPr>
    </w:tblStylePr>
    <w:tblStylePr w:type="band1Horz">
      <w:tblPr/>
      <w:tcPr>
        <w:shd w:val="clear" w:color="auto" w:fill="D7E5D7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DD9E1" w:themeColor="accent3" w:themeTint="BF"/>
        <w:left w:val="single" w:sz="8" w:space="0" w:color="BDD9E1" w:themeColor="accent3" w:themeTint="BF"/>
        <w:bottom w:val="single" w:sz="8" w:space="0" w:color="BDD9E1" w:themeColor="accent3" w:themeTint="BF"/>
        <w:right w:val="single" w:sz="8" w:space="0" w:color="BDD9E1" w:themeColor="accent3" w:themeTint="BF"/>
        <w:insideH w:val="single" w:sz="8" w:space="0" w:color="BDD9E1" w:themeColor="accent3" w:themeTint="BF"/>
        <w:insideV w:val="single" w:sz="8" w:space="0" w:color="BDD9E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9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shd w:val="clear" w:color="auto" w:fill="D3E6EB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CEC2" w:themeColor="accent4" w:themeTint="BF"/>
        <w:left w:val="single" w:sz="8" w:space="0" w:color="CFCEC2" w:themeColor="accent4" w:themeTint="BF"/>
        <w:bottom w:val="single" w:sz="8" w:space="0" w:color="CFCEC2" w:themeColor="accent4" w:themeTint="BF"/>
        <w:right w:val="single" w:sz="8" w:space="0" w:color="CFCEC2" w:themeColor="accent4" w:themeTint="BF"/>
        <w:insideH w:val="single" w:sz="8" w:space="0" w:color="CFCEC2" w:themeColor="accent4" w:themeTint="BF"/>
        <w:insideV w:val="single" w:sz="8" w:space="0" w:color="CFCEC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E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shd w:val="clear" w:color="auto" w:fill="DFDED7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D3B1" w:themeColor="accent5" w:themeTint="BF"/>
        <w:left w:val="single" w:sz="8" w:space="0" w:color="DAD3B1" w:themeColor="accent5" w:themeTint="BF"/>
        <w:bottom w:val="single" w:sz="8" w:space="0" w:color="DAD3B1" w:themeColor="accent5" w:themeTint="BF"/>
        <w:right w:val="single" w:sz="8" w:space="0" w:color="DAD3B1" w:themeColor="accent5" w:themeTint="BF"/>
        <w:insideH w:val="single" w:sz="8" w:space="0" w:color="DAD3B1" w:themeColor="accent5" w:themeTint="BF"/>
        <w:insideV w:val="single" w:sz="8" w:space="0" w:color="DAD3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D3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2CB" w:themeFill="accent5" w:themeFillTint="7F"/>
      </w:tcPr>
    </w:tblStylePr>
    <w:tblStylePr w:type="band1Horz">
      <w:tblPr/>
      <w:tcPr>
        <w:shd w:val="clear" w:color="auto" w:fill="E6E2CB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8C8" w:themeColor="accent6" w:themeTint="BF"/>
        <w:left w:val="single" w:sz="8" w:space="0" w:color="EDC8C8" w:themeColor="accent6" w:themeTint="BF"/>
        <w:bottom w:val="single" w:sz="8" w:space="0" w:color="EDC8C8" w:themeColor="accent6" w:themeTint="BF"/>
        <w:right w:val="single" w:sz="8" w:space="0" w:color="EDC8C8" w:themeColor="accent6" w:themeTint="BF"/>
        <w:insideH w:val="single" w:sz="8" w:space="0" w:color="EDC8C8" w:themeColor="accent6" w:themeTint="BF"/>
        <w:insideV w:val="single" w:sz="8" w:space="0" w:color="EDC8C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8C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B" w:themeFill="accent6" w:themeFillTint="7F"/>
      </w:tcPr>
    </w:tblStylePr>
    <w:tblStylePr w:type="band1Horz">
      <w:tblPr/>
      <w:tcPr>
        <w:shd w:val="clear" w:color="auto" w:fill="F3DBDB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  <w:insideH w:val="single" w:sz="8" w:space="0" w:color="72A376" w:themeColor="accent1"/>
        <w:insideV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8D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6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CE3" w:themeFill="accent1" w:themeFillTint="33"/>
      </w:tc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tcBorders>
          <w:insideH w:val="single" w:sz="6" w:space="0" w:color="72A376" w:themeColor="accent1"/>
          <w:insideV w:val="single" w:sz="6" w:space="0" w:color="72A376" w:themeColor="accent1"/>
        </w:tcBorders>
        <w:shd w:val="clear" w:color="auto" w:fill="B8D1B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2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EF" w:themeFill="accent2" w:themeFillTint="33"/>
      </w:tcPr>
    </w:tblStylePr>
    <w:tblStylePr w:type="band1Vert">
      <w:tblPr/>
      <w:tcPr>
        <w:shd w:val="clear" w:color="auto" w:fill="D7E5D7" w:themeFill="accent2" w:themeFillTint="7F"/>
      </w:tcPr>
    </w:tblStylePr>
    <w:tblStylePr w:type="band1Horz">
      <w:tblPr/>
      <w:tcPr>
        <w:tcBorders>
          <w:insideH w:val="single" w:sz="6" w:space="0" w:color="B0CCB0" w:themeColor="accent2"/>
          <w:insideV w:val="single" w:sz="6" w:space="0" w:color="B0CCB0" w:themeColor="accent2"/>
        </w:tcBorders>
        <w:shd w:val="clear" w:color="auto" w:fill="D7E5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4F7" w:themeFill="accent3" w:themeFillTint="33"/>
      </w:tc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tcBorders>
          <w:insideH w:val="single" w:sz="6" w:space="0" w:color="A8CDD7" w:themeColor="accent3"/>
          <w:insideV w:val="single" w:sz="6" w:space="0" w:color="A8CDD7" w:themeColor="accent3"/>
        </w:tcBorders>
        <w:shd w:val="clear" w:color="auto" w:fill="D3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  <w:insideH w:val="single" w:sz="8" w:space="0" w:color="C0BEAF" w:themeColor="accent4"/>
        <w:insideV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E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EE" w:themeFill="accent4" w:themeFillTint="33"/>
      </w:tc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tcBorders>
          <w:insideH w:val="single" w:sz="6" w:space="0" w:color="C0BEAF" w:themeColor="accent4"/>
          <w:insideV w:val="single" w:sz="6" w:space="0" w:color="C0BEAF" w:themeColor="accent4"/>
        </w:tcBorders>
        <w:shd w:val="clear" w:color="auto" w:fill="DFDE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  <w:insideH w:val="single" w:sz="8" w:space="0" w:color="CEC597" w:themeColor="accent5"/>
        <w:insideV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9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3EA" w:themeFill="accent5" w:themeFillTint="33"/>
      </w:tcPr>
    </w:tblStylePr>
    <w:tblStylePr w:type="band1Vert">
      <w:tblPr/>
      <w:tcPr>
        <w:shd w:val="clear" w:color="auto" w:fill="E6E2CB" w:themeFill="accent5" w:themeFillTint="7F"/>
      </w:tcPr>
    </w:tblStylePr>
    <w:tblStylePr w:type="band1Horz">
      <w:tblPr/>
      <w:tcPr>
        <w:tcBorders>
          <w:insideH w:val="single" w:sz="6" w:space="0" w:color="CEC597" w:themeColor="accent5"/>
          <w:insideV w:val="single" w:sz="6" w:space="0" w:color="CEC597" w:themeColor="accent5"/>
        </w:tcBorders>
        <w:shd w:val="clear" w:color="auto" w:fill="E6E2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  <w:insideH w:val="single" w:sz="8" w:space="0" w:color="E8B7B7" w:themeColor="accent6"/>
        <w:insideV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F0" w:themeFill="accent6" w:themeFillTint="33"/>
      </w:tcPr>
    </w:tblStylePr>
    <w:tblStylePr w:type="band1Vert">
      <w:tblPr/>
      <w:tcPr>
        <w:shd w:val="clear" w:color="auto" w:fill="F3DBDB" w:themeFill="accent6" w:themeFillTint="7F"/>
      </w:tcPr>
    </w:tblStylePr>
    <w:tblStylePr w:type="band1Horz">
      <w:tblPr/>
      <w:tcPr>
        <w:tcBorders>
          <w:insideH w:val="single" w:sz="6" w:space="0" w:color="E8B7B7" w:themeColor="accent6"/>
          <w:insideV w:val="single" w:sz="6" w:space="0" w:color="E8B7B7" w:themeColor="accent6"/>
        </w:tcBorders>
        <w:shd w:val="clear" w:color="auto" w:fill="F3DBD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8D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A37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A37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A37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A37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D1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D1B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2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CCB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CCB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CCB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CCB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5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5D7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CD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CD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CD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CD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6EB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E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E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ED7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59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59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C59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C59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2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2CB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B7B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B7B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B7B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B7B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BD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BDB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A376" w:themeColor="accent1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72A376" w:themeColor="accent1"/>
          <w:bottom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A376" w:themeColor="accent1"/>
          <w:bottom w:val="single" w:sz="8" w:space="0" w:color="72A376" w:themeColor="accent1"/>
        </w:tcBorders>
      </w:tc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shd w:val="clear" w:color="auto" w:fill="DCE8DC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0CCB0" w:themeColor="accent2"/>
        <w:bottom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CCB0" w:themeColor="accent2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B0CCB0" w:themeColor="accent2"/>
          <w:bottom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CCB0" w:themeColor="accent2"/>
          <w:bottom w:val="single" w:sz="8" w:space="0" w:color="B0CCB0" w:themeColor="accent2"/>
        </w:tcBorders>
      </w:tc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shd w:val="clear" w:color="auto" w:fill="EBF2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8CDD7" w:themeColor="accent3"/>
        <w:bottom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CDD7" w:themeColor="accent3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A8CDD7" w:themeColor="accent3"/>
          <w:bottom w:val="single" w:sz="8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CDD7" w:themeColor="accent3"/>
          <w:bottom w:val="single" w:sz="8" w:space="0" w:color="A8CDD7" w:themeColor="accent3"/>
        </w:tcBorders>
      </w:tcPr>
    </w:tblStylePr>
    <w:tblStylePr w:type="band1Vert">
      <w:tblPr/>
      <w:tcPr>
        <w:shd w:val="clear" w:color="auto" w:fill="E9F2F5" w:themeFill="accent3" w:themeFillTint="3F"/>
      </w:tcPr>
    </w:tblStylePr>
    <w:tblStylePr w:type="band1Horz">
      <w:tblPr/>
      <w:tcPr>
        <w:shd w:val="clear" w:color="auto" w:fill="E9F2F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BEAF" w:themeColor="accent4"/>
        <w:bottom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EAF" w:themeColor="accent4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C0BEAF" w:themeColor="accent4"/>
          <w:bottom w:val="single" w:sz="8" w:space="0" w:color="C0B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EAF" w:themeColor="accent4"/>
          <w:bottom w:val="single" w:sz="8" w:space="0" w:color="C0BEAF" w:themeColor="accent4"/>
        </w:tcBorders>
      </w:tcPr>
    </w:tblStylePr>
    <w:tblStylePr w:type="band1Vert">
      <w:tblPr/>
      <w:tcPr>
        <w:shd w:val="clear" w:color="auto" w:fill="EFEEEB" w:themeFill="accent4" w:themeFillTint="3F"/>
      </w:tcPr>
    </w:tblStylePr>
    <w:tblStylePr w:type="band1Horz">
      <w:tblPr/>
      <w:tcPr>
        <w:shd w:val="clear" w:color="auto" w:fill="EFEEEB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EC597" w:themeColor="accent5"/>
        <w:bottom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C597" w:themeColor="accent5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CEC597" w:themeColor="accent5"/>
          <w:bottom w:val="single" w:sz="8" w:space="0" w:color="CEC59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C597" w:themeColor="accent5"/>
          <w:bottom w:val="single" w:sz="8" w:space="0" w:color="CEC597" w:themeColor="accent5"/>
        </w:tcBorders>
      </w:tcPr>
    </w:tblStylePr>
    <w:tblStylePr w:type="band1Vert">
      <w:tblPr/>
      <w:tcPr>
        <w:shd w:val="clear" w:color="auto" w:fill="F2F0E5" w:themeFill="accent5" w:themeFillTint="3F"/>
      </w:tcPr>
    </w:tblStylePr>
    <w:tblStylePr w:type="band1Horz">
      <w:tblPr/>
      <w:tcPr>
        <w:shd w:val="clear" w:color="auto" w:fill="F2F0E5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B7B7" w:themeColor="accent6"/>
        <w:bottom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7B7" w:themeColor="accent6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E8B7B7" w:themeColor="accent6"/>
          <w:bottom w:val="single" w:sz="8" w:space="0" w:color="E8B7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7B7" w:themeColor="accent6"/>
          <w:bottom w:val="single" w:sz="8" w:space="0" w:color="E8B7B7" w:themeColor="accent6"/>
        </w:tcBorders>
      </w:tcPr>
    </w:tblStylePr>
    <w:tblStylePr w:type="band1Vert">
      <w:tblPr/>
      <w:tcPr>
        <w:shd w:val="clear" w:color="auto" w:fill="F9EDED" w:themeFill="accent6" w:themeFillTint="3F"/>
      </w:tcPr>
    </w:tblStylePr>
    <w:tblStylePr w:type="band1Horz">
      <w:tblPr/>
      <w:tcPr>
        <w:shd w:val="clear" w:color="auto" w:fill="F9EDED" w:themeFill="accent6" w:themeFillTint="3F"/>
      </w:tcPr>
    </w:tblStylePr>
  </w:style>
  <w:style w:type="table" w:styleId="2c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A3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A3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A3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8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CCB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CCB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2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2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CD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CD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CD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E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C59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C59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C59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B7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B7B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B7B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D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2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DD9E1" w:themeColor="accent3" w:themeTint="BF"/>
        <w:left w:val="single" w:sz="8" w:space="0" w:color="BDD9E1" w:themeColor="accent3" w:themeTint="BF"/>
        <w:bottom w:val="single" w:sz="8" w:space="0" w:color="BDD9E1" w:themeColor="accent3" w:themeTint="BF"/>
        <w:right w:val="single" w:sz="8" w:space="0" w:color="BDD9E1" w:themeColor="accent3" w:themeTint="BF"/>
        <w:insideH w:val="single" w:sz="8" w:space="0" w:color="BDD9E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9E1" w:themeColor="accent3" w:themeTint="BF"/>
          <w:left w:val="single" w:sz="8" w:space="0" w:color="BDD9E1" w:themeColor="accent3" w:themeTint="BF"/>
          <w:bottom w:val="single" w:sz="8" w:space="0" w:color="BDD9E1" w:themeColor="accent3" w:themeTint="BF"/>
          <w:right w:val="single" w:sz="8" w:space="0" w:color="BDD9E1" w:themeColor="accent3" w:themeTint="BF"/>
          <w:insideH w:val="nil"/>
          <w:insideV w:val="nil"/>
        </w:tcBorders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9E1" w:themeColor="accent3" w:themeTint="BF"/>
          <w:left w:val="single" w:sz="8" w:space="0" w:color="BDD9E1" w:themeColor="accent3" w:themeTint="BF"/>
          <w:bottom w:val="single" w:sz="8" w:space="0" w:color="BDD9E1" w:themeColor="accent3" w:themeTint="BF"/>
          <w:right w:val="single" w:sz="8" w:space="0" w:color="BDD9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CEC2" w:themeColor="accent4" w:themeTint="BF"/>
        <w:left w:val="single" w:sz="8" w:space="0" w:color="CFCEC2" w:themeColor="accent4" w:themeTint="BF"/>
        <w:bottom w:val="single" w:sz="8" w:space="0" w:color="CFCEC2" w:themeColor="accent4" w:themeTint="BF"/>
        <w:right w:val="single" w:sz="8" w:space="0" w:color="CFCEC2" w:themeColor="accent4" w:themeTint="BF"/>
        <w:insideH w:val="single" w:sz="8" w:space="0" w:color="CFCEC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2" w:themeColor="accent4" w:themeTint="BF"/>
          <w:left w:val="single" w:sz="8" w:space="0" w:color="CFCEC2" w:themeColor="accent4" w:themeTint="BF"/>
          <w:bottom w:val="single" w:sz="8" w:space="0" w:color="CFCEC2" w:themeColor="accent4" w:themeTint="BF"/>
          <w:right w:val="single" w:sz="8" w:space="0" w:color="CFCEC2" w:themeColor="accent4" w:themeTint="BF"/>
          <w:insideH w:val="nil"/>
          <w:insideV w:val="nil"/>
        </w:tcBorders>
        <w:shd w:val="clear" w:color="auto" w:fill="C0B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2" w:themeColor="accent4" w:themeTint="BF"/>
          <w:left w:val="single" w:sz="8" w:space="0" w:color="CFCEC2" w:themeColor="accent4" w:themeTint="BF"/>
          <w:bottom w:val="single" w:sz="8" w:space="0" w:color="CFCEC2" w:themeColor="accent4" w:themeTint="BF"/>
          <w:right w:val="single" w:sz="8" w:space="0" w:color="CFCE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E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D3B1" w:themeColor="accent5" w:themeTint="BF"/>
        <w:left w:val="single" w:sz="8" w:space="0" w:color="DAD3B1" w:themeColor="accent5" w:themeTint="BF"/>
        <w:bottom w:val="single" w:sz="8" w:space="0" w:color="DAD3B1" w:themeColor="accent5" w:themeTint="BF"/>
        <w:right w:val="single" w:sz="8" w:space="0" w:color="DAD3B1" w:themeColor="accent5" w:themeTint="BF"/>
        <w:insideH w:val="single" w:sz="8" w:space="0" w:color="DAD3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D3B1" w:themeColor="accent5" w:themeTint="BF"/>
          <w:left w:val="single" w:sz="8" w:space="0" w:color="DAD3B1" w:themeColor="accent5" w:themeTint="BF"/>
          <w:bottom w:val="single" w:sz="8" w:space="0" w:color="DAD3B1" w:themeColor="accent5" w:themeTint="BF"/>
          <w:right w:val="single" w:sz="8" w:space="0" w:color="DAD3B1" w:themeColor="accent5" w:themeTint="BF"/>
          <w:insideH w:val="nil"/>
          <w:insideV w:val="nil"/>
        </w:tcBorders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3B1" w:themeColor="accent5" w:themeTint="BF"/>
          <w:left w:val="single" w:sz="8" w:space="0" w:color="DAD3B1" w:themeColor="accent5" w:themeTint="BF"/>
          <w:bottom w:val="single" w:sz="8" w:space="0" w:color="DAD3B1" w:themeColor="accent5" w:themeTint="BF"/>
          <w:right w:val="single" w:sz="8" w:space="0" w:color="DAD3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8C8" w:themeColor="accent6" w:themeTint="BF"/>
        <w:left w:val="single" w:sz="8" w:space="0" w:color="EDC8C8" w:themeColor="accent6" w:themeTint="BF"/>
        <w:bottom w:val="single" w:sz="8" w:space="0" w:color="EDC8C8" w:themeColor="accent6" w:themeTint="BF"/>
        <w:right w:val="single" w:sz="8" w:space="0" w:color="EDC8C8" w:themeColor="accent6" w:themeTint="BF"/>
        <w:insideH w:val="single" w:sz="8" w:space="0" w:color="EDC8C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8C8" w:themeColor="accent6" w:themeTint="BF"/>
          <w:left w:val="single" w:sz="8" w:space="0" w:color="EDC8C8" w:themeColor="accent6" w:themeTint="BF"/>
          <w:bottom w:val="single" w:sz="8" w:space="0" w:color="EDC8C8" w:themeColor="accent6" w:themeTint="BF"/>
          <w:right w:val="single" w:sz="8" w:space="0" w:color="EDC8C8" w:themeColor="accent6" w:themeTint="BF"/>
          <w:insideH w:val="nil"/>
          <w:insideV w:val="nil"/>
        </w:tcBorders>
        <w:shd w:val="clear" w:color="auto" w:fill="E8B7B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8C8" w:themeColor="accent6" w:themeTint="BF"/>
          <w:left w:val="single" w:sz="8" w:space="0" w:color="EDC8C8" w:themeColor="accent6" w:themeTint="BF"/>
          <w:bottom w:val="single" w:sz="8" w:space="0" w:color="EDC8C8" w:themeColor="accent6" w:themeTint="BF"/>
          <w:right w:val="single" w:sz="8" w:space="0" w:color="EDC8C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D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D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d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A3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CCB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CCB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CD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CD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59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C59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7B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7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B7B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5">
    <w:name w:val="Заглавка на съобщение Знак"/>
    <w:basedOn w:val="a2"/>
    <w:link w:val="affff4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6">
    <w:name w:val="Normal (Web)"/>
    <w:basedOn w:val="a1"/>
    <w:uiPriority w:val="99"/>
    <w:semiHidden/>
    <w:unhideWhenUsed/>
    <w:rsid w:val="002C2563"/>
    <w:rPr>
      <w:rFonts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2C2563"/>
    <w:pPr>
      <w:spacing w:after="0" w:line="240" w:lineRule="auto"/>
    </w:pPr>
  </w:style>
  <w:style w:type="character" w:customStyle="1" w:styleId="affff9">
    <w:name w:val="Заглавие на бележка Знак"/>
    <w:basedOn w:val="a2"/>
    <w:link w:val="affff8"/>
    <w:uiPriority w:val="99"/>
    <w:semiHidden/>
    <w:rsid w:val="002C2563"/>
  </w:style>
  <w:style w:type="character" w:styleId="affffa">
    <w:name w:val="page number"/>
    <w:basedOn w:val="a2"/>
    <w:uiPriority w:val="99"/>
    <w:semiHidden/>
    <w:unhideWhenUsed/>
    <w:rsid w:val="002C2563"/>
  </w:style>
  <w:style w:type="table" w:customStyle="1" w:styleId="PlainTable1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Обикновен текст Знак"/>
    <w:basedOn w:val="a2"/>
    <w:link w:val="affffb"/>
    <w:uiPriority w:val="99"/>
    <w:semiHidden/>
    <w:rsid w:val="002C2563"/>
    <w:rPr>
      <w:rFonts w:ascii="Consolas" w:hAnsi="Consolas"/>
      <w:szCs w:val="21"/>
    </w:rPr>
  </w:style>
  <w:style w:type="paragraph" w:styleId="affffd">
    <w:name w:val="Quote"/>
    <w:basedOn w:val="a1"/>
    <w:next w:val="a1"/>
    <w:link w:val="affffe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e">
    <w:name w:val="Цитат Знак"/>
    <w:basedOn w:val="a2"/>
    <w:link w:val="affffd"/>
    <w:uiPriority w:val="29"/>
    <w:semiHidden/>
    <w:rsid w:val="002C2563"/>
    <w:rPr>
      <w:i/>
      <w:iCs/>
      <w:color w:val="404040" w:themeColor="text1" w:themeTint="BF"/>
    </w:rPr>
  </w:style>
  <w:style w:type="character" w:styleId="afffff">
    <w:name w:val="Strong"/>
    <w:basedOn w:val="a2"/>
    <w:uiPriority w:val="22"/>
    <w:unhideWhenUsed/>
    <w:qFormat/>
    <w:rsid w:val="002C2563"/>
    <w:rPr>
      <w:b/>
      <w:bCs/>
    </w:rPr>
  </w:style>
  <w:style w:type="paragraph" w:styleId="afffff0">
    <w:name w:val="Subtitle"/>
    <w:basedOn w:val="a1"/>
    <w:next w:val="a1"/>
    <w:link w:val="afffff1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1">
    <w:name w:val="Подзаглавие Знак"/>
    <w:basedOn w:val="a2"/>
    <w:link w:val="afffff0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2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4">
    <w:name w:val="Table 3D effects 1"/>
    <w:basedOn w:val="a3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3"/>
    <w:uiPriority w:val="5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List 1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3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8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9">
    <w:name w:val="Table Professional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3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3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3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itle"/>
    <w:basedOn w:val="a1"/>
    <w:next w:val="a1"/>
    <w:link w:val="afffffc"/>
    <w:unhideWhenUsed/>
    <w:qFormat/>
    <w:rsid w:val="007F7314"/>
    <w:pPr>
      <w:spacing w:after="0" w:line="216" w:lineRule="auto"/>
    </w:pPr>
    <w:rPr>
      <w:rFonts w:eastAsiaTheme="majorEastAsia" w:cstheme="majorBidi"/>
      <w:color w:val="375439" w:themeColor="accent1" w:themeShade="80"/>
      <w:sz w:val="28"/>
      <w:szCs w:val="56"/>
    </w:rPr>
  </w:style>
  <w:style w:type="character" w:customStyle="1" w:styleId="afffffc">
    <w:name w:val="Заглавие Знак"/>
    <w:basedOn w:val="a2"/>
    <w:link w:val="afffffb"/>
    <w:rsid w:val="007F7314"/>
    <w:rPr>
      <w:rFonts w:ascii="Times New Roman" w:eastAsiaTheme="majorEastAsia" w:hAnsi="Times New Roman" w:cstheme="majorBidi"/>
      <w:color w:val="375439" w:themeColor="accent1" w:themeShade="80"/>
      <w:sz w:val="28"/>
      <w:szCs w:val="56"/>
    </w:rPr>
  </w:style>
  <w:style w:type="paragraph" w:styleId="afffffd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7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f">
    <w:name w:val="Salutation"/>
    <w:basedOn w:val="a1"/>
    <w:next w:val="a1"/>
    <w:link w:val="affffff0"/>
    <w:uiPriority w:val="4"/>
    <w:qFormat/>
    <w:rsid w:val="00156EF1"/>
  </w:style>
  <w:style w:type="character" w:customStyle="1" w:styleId="affffff0">
    <w:name w:val="Приветствие Знак"/>
    <w:basedOn w:val="a2"/>
    <w:link w:val="affffff"/>
    <w:uiPriority w:val="4"/>
    <w:rsid w:val="00156EF1"/>
  </w:style>
  <w:style w:type="paragraph" w:customStyle="1" w:styleId="Default">
    <w:name w:val="Default"/>
    <w:rsid w:val="00345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~1\AppData\Local\Temp\tf02901164.dotx" TargetMode="External"/></Relationships>
</file>

<file path=word/theme/theme1.xml><?xml version="1.0" encoding="utf-8"?>
<a:theme xmlns:a="http://schemas.openxmlformats.org/drawingml/2006/main" name="Office тема">
  <a:themeElements>
    <a:clrScheme name="Леене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5A8998BA-8EE6-481D-8324-23984CDD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tf02901164</Template>
  <TotalTime>491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keywords>Наследството.BG</cp:keywords>
  <cp:lastModifiedBy>Librarian</cp:lastModifiedBy>
  <cp:revision>58</cp:revision>
  <cp:lastPrinted>2020-03-23T07:49:00Z</cp:lastPrinted>
  <dcterms:created xsi:type="dcterms:W3CDTF">2020-03-19T07:55:00Z</dcterms:created>
  <dcterms:modified xsi:type="dcterms:W3CDTF">2020-03-23T07:54:00Z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